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5cd7" w14:textId="0675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2018 жылғы 27 наурыздағы № 202 "Шалқар ауданы бойынша тіркелген салық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19 ақпандағы № 430 шешімі. Ақтөбе облысының Әділет департаментінде 2020 жылғы 24 ақпанда № 6826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2018 жылғы 27 наурыздағы № 202 "Шалқар ауданы бойынша тіркелген салық мөлшерлемелерін белгілеу туралы" (Нормативтік құқықтық актілерді мемлекттік тіркеу тізілімінде № 3-13-191 тіркелген, 2018 жылғы 19 сәуірде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Шалқар аудандық мәслихатының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