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12d" w14:textId="4215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27 ақпандағы № 45 қаулысы. Ақтөбе облысының Әділет департаментінде 2020 жылғы 28 ақпанда № 6838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27 ақпандағы № 45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4894"/>
        <w:gridCol w:w="1480"/>
        <w:gridCol w:w="1992"/>
        <w:gridCol w:w="2973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ата–ана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"№12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"Нұр-Тілек" жауапкершілігі шектеулі серіктестігі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ТОО "Салтанат-Эль" жауапкершілігі шектеулі серіктестігі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Нұр-Дана ДС+" жауапкершілігі шектеулі серіктестігінің Шалқар қаласындағы филиалы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"Нұр-Бота" жауапкершілігі шектеулі серіктестігі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Жаңақоныс ауылдық округі әкімінің аппараты"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Қауылжыр ауылдық округі әкімінің аппараты"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Есет Көтібарұлы ауылдық округі әкімінің аппараты"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Ақтоғай ауылдық округі әкімінің аппараты" мемлекеттік мекемесінің "Қызғалдақ"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Тоғыз ауылдық округі әкімінің аппараты"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Шетырғыз ауылдық округі әкімінің аппараты"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Мөңке би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аппараты" мемлекеттік мекемесінің "Балбұлақ"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Бершүгір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