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352e" w14:textId="1373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2016 жылғы 2 желтоқсандағы № 63 "Шалқар аудандық мәслихаты аппараты" мемлекеттік мекемесінің мемлекеттік қызметшілерінің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16 наурыздағы № 443 шешімі. Ақтөбе облысының Әділет департаментінде 2020 жылғы 17 наурызда № 6887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2 тармағымен.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"Қазақстан Республикасының мемлекеттік қызметі туралы" Заңының 30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2016 жылғы 2 желтоқсандағы № 63 "Шалқар аудандық мәслихаты аппараты" мемлекеттік мекемесінің мемлекеттік қызметшілерінің қызметтік куәлігін беру Қағидаларын және оның сипаттамасын бекіту туралы" (нормативтік құқықтық актілерді мемлекеттік тіркеу Тізілімінде № 5198 тіркелген, 2017 жылғы 12 қаңтарда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маусымнан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