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2aa" w14:textId="ad6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 № 458 шешімі. Ақтөбе облысының Әділет департаментінде 2020 жылғы 8 сәуірде № 6991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қаңтардағы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"37462,0" сандары "45450,3"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"7,0" сандары "548,3"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"36219,0" сандары "43666,0"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"37462,0" сандары "45450,3"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Шалқар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7447,0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