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74bf" w14:textId="82c7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419 "2020-2022 жылдарға арналған Кішіқұм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сәуірдегі № 454 шешімі. Ақтөбе облысының Әділет департаментінде 2020 жылғы 8 сәуірде № 7002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419 "2020-2022 жылдарға арналған Кішіқұм ауылдық округ бюджетін бекіту туралы" (нормативтік құқықтық актілерді мемлекеттік тіркеу Тізілімінде № 6707 тіркелген, 2020 жылы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"70112,0" сандары "70527,0"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"68073,0" сандары "68488,0"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"70112,0" сандары "71559,9"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- "0,0" сандары "-1032,9"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- "0,0" сандары "1032,9"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"1032,9"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Кішіқұм ауылдық округінің 2020 жылға арналған бюджетіне аудандық бюджеттен мынадай көлемдерде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41333,0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- 415,0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Кішіқұм ауылдық округі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"Шалқар аудандық мәслихатының аппараты" мемлекеттік мекемесі заңнамада белгіленген тәртіппен: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шешімді оны ресми жариялағаннан кейін Шалқар аудандық маслихатының интернет-ресурсында орналастыруды қамтамасыз етсін.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сәуірдегі № 454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419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71559,9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