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ccfce" w14:textId="d5ccf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2020 жылғы 6 қаңтардағы № 414 "2020-2022 жылдарға арналған Ақтоғай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2020 жылғы 2 сәуірдегі № 449 шешімі. Ақтөбе облысының Әділет департаментінде 2020 жылғы 8 сәуірде № 7003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2020 жылғы 6 қаңтардағы № 414 "2020-2022 жылдарға арналған Ақтоғай ауылдық округ бюджетін бекіту туралы" (нормативтік құқықтық актілерді мемлекеттік тіркеу Тізілімінде № 6690 тіркелген, 2020 жылғы 20 қаңтардағы Қазақстан Республикасы нормативті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"42791,0" сандары "43292,8"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"21,0" сандары "168,8"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"42172,0" сандары "42526,0"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"42791,0" сандары "43292,8"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Ақтоғай ауылдық округінің 2020 жылға арналған бюджетіне аудандық бюджеттен мынадай көлемдерде ағымдағы нысаналы трансферттер бөлінгені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мемлекеттік білім беру тапсырысын іске асыруға – 18338,0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органның ағымдағы шығындарына – 154,0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көркейтуге – 200,0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сомаларын бөлу Ақтоғай ауылдық округі әкімінің шешімімен айқындалады.".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"Шалқар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жарияланғаннан кейін Шалқар аудандық мәслихатының интернет-ресурсында орналастыруды қамтамасыз етсін.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енгізілсін.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Утегенов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2020 жылғы 2 сәуірдегі № 449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мәслихатының 2020 жылғы 6 қаңтардағы № 414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Ақтоғай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басқарудың қолма-қол ақшаны бақылау шотынан қаражат қалдықтарының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