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4659" w14:textId="6ca4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422 "2020-2022 жылдарға арналған Тоғыз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 сәуірдегі № 457 шешімі. Ақтөбе облысының Әділет департаментінде 2020 жылғы 8 сәуірде № 7005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422 "2020-2022 жылдарға арналған Тоғыз ауылдық округ бюджетін бекіту туралы" шешіміне (нормативтік құқықтық актілерді мемлекеттік тіркеу Тізілімінде № 6684 тіркелген, 2020 жылы 17 қаңтардағы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"39752,0" сандары "41467,6"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"72,0" сандары "1487,6"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"38896,0" сандары "39196,0"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"39752,0" сандары "41467,6"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Тоғыз ауылдық округінің 2020 жылға арналған бюджетіне аудандық бюджеттен мынадай көлемдерде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- 18943,0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– 300,0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Тоғыз ауылдық округі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 сәуірдегі № 457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422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