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2e11" w14:textId="985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421 "2020-2022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456 шешімі. Ақтөбе облысының Әділет департаментінде 2020 жылғы 8 сәуірде № 7009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421 "2020-2022 жылдарға арналған Мөңке би ауылдық округ бюджетін бекіту туралы" шешіміне (нормативтік құқықтық актілерді мемлекеттік тіркеу Тізілімінде № 6685 тіркелген, 2020 жылы 17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"51605,0" сандары "53213,9"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"48,0" сандары "1381,9"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"49746,0" сандары "50021,0"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"51605,0" сандары "53213,9"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Мөңке би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- 29624,0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275,0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Мөңке би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