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d0ef" w14:textId="0fad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22 мамырдағы № 108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8 сәуірдегі № 462 шешімі. Ақтөбе облысының Әділет департаментінде 2020 жылғы 9 сәуірде № 7032 болып тіркелді. Күші жойылды - Ақтөбе облысы Шалқар аудандық мәслихатының 2020 жылғы 2 қарашадағы № 565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02.11.2020 </w:t>
      </w:r>
      <w:r>
        <w:rPr>
          <w:rFonts w:ascii="Times New Roman"/>
          <w:b w:val="false"/>
          <w:i w:val="false"/>
          <w:color w:val="ff0000"/>
          <w:sz w:val="28"/>
        </w:rPr>
        <w:t>№ 565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22 мамырдағы № 108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 5528 тіркелген, 2017 жылы 15 маусымда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және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Шалқар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келесідей жаңа редакцияда жазылсын:</w:t>
      </w:r>
    </w:p>
    <w:p>
      <w:pPr>
        <w:spacing w:after="0"/>
        <w:ind w:left="0"/>
        <w:jc w:val="both"/>
      </w:pPr>
      <w:r>
        <w:rPr>
          <w:rFonts w:ascii="Times New Roman"/>
          <w:b w:val="false"/>
          <w:i w:val="false"/>
          <w:color w:val="000000"/>
          <w:sz w:val="28"/>
        </w:rPr>
        <w:t>
      "1)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4) тармақшасындағы:</w:t>
      </w:r>
    </w:p>
    <w:p>
      <w:pPr>
        <w:spacing w:after="0"/>
        <w:ind w:left="0"/>
        <w:jc w:val="both"/>
      </w:pPr>
      <w:r>
        <w:rPr>
          <w:rFonts w:ascii="Times New Roman"/>
          <w:b w:val="false"/>
          <w:i w:val="false"/>
          <w:color w:val="000000"/>
          <w:sz w:val="28"/>
        </w:rPr>
        <w:t>
      "Шалқар аудандық орталық ауруханасы" сөздері "Шалқар аудандық ауруханасы" сөздерімен ауыстырылсын;</w:t>
      </w:r>
    </w:p>
    <w:bookmarkStart w:name="z7"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"13-1. Қазақстан Республикасының аумағында төтенше жағдай енгізілген кезде біржолғы әлеуметтік көмек 20 000 (жиырма мың) теңге мөлшерінде көрсетіледі:</w:t>
      </w:r>
    </w:p>
    <w:p>
      <w:pPr>
        <w:spacing w:after="0"/>
        <w:ind w:left="0"/>
        <w:jc w:val="both"/>
      </w:pPr>
      <w:r>
        <w:rPr>
          <w:rFonts w:ascii="Times New Roman"/>
          <w:b w:val="false"/>
          <w:i w:val="false"/>
          <w:color w:val="000000"/>
          <w:sz w:val="28"/>
        </w:rPr>
        <w:t>
      1) табыстарын есепке алмай, мемлекеттік әлеуметтік жәрдемақы алушы бірінші, екінші, үшінші топтағы мүгедектерге, он алты жасқа дейінгі мүгедек балаларға, мүгедек баланың күтімімен айналысатын ата-анаға (әр адамға) әлеуметтік көмектерді тағайындау және төлеуді қамтамасыз ететін уәкілетті ұйымның тізімі негізінде;</w:t>
      </w:r>
    </w:p>
    <w:p>
      <w:pPr>
        <w:spacing w:after="0"/>
        <w:ind w:left="0"/>
        <w:jc w:val="both"/>
      </w:pPr>
      <w:r>
        <w:rPr>
          <w:rFonts w:ascii="Times New Roman"/>
          <w:b w:val="false"/>
          <w:i w:val="false"/>
          <w:color w:val="000000"/>
          <w:sz w:val="28"/>
        </w:rPr>
        <w:t>
      2) табыстарын есепке алмай, амбулаториялық ем алушы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кәсіпорыны берген тізімі негізінде;</w:t>
      </w:r>
    </w:p>
    <w:p>
      <w:pPr>
        <w:spacing w:after="0"/>
        <w:ind w:left="0"/>
        <w:jc w:val="both"/>
      </w:pPr>
      <w:r>
        <w:rPr>
          <w:rFonts w:ascii="Times New Roman"/>
          <w:b w:val="false"/>
          <w:i w:val="false"/>
          <w:color w:val="000000"/>
          <w:sz w:val="28"/>
        </w:rPr>
        <w:t>
      3) табыстарын есепке алмай, үйден арнаулы әлеуметтік көмек көрсетілетін жалғыз басты және жалғыз тұратын зейнеткерлерге уәкілетті органның тізімі негізінде;</w:t>
      </w:r>
    </w:p>
    <w:p>
      <w:pPr>
        <w:spacing w:after="0"/>
        <w:ind w:left="0"/>
        <w:jc w:val="both"/>
      </w:pPr>
      <w:r>
        <w:rPr>
          <w:rFonts w:ascii="Times New Roman"/>
          <w:b w:val="false"/>
          <w:i w:val="false"/>
          <w:color w:val="000000"/>
          <w:sz w:val="28"/>
        </w:rPr>
        <w:t>
      4) атаулы әлеуметтік көмек алушы отбасыларын қоспағанда, отбасының жан басына шаққандағы орташа табысы Ақтөбе облысы бойынша күнкөріс деңгейі мөлшерінен бір еседен аспаған жағдайда аз қамтылған отбасыларына қала, ауылдық округ әкімдері берген тізімдері негізінде.</w:t>
      </w:r>
    </w:p>
    <w:p>
      <w:pPr>
        <w:spacing w:after="0"/>
        <w:ind w:left="0"/>
        <w:jc w:val="both"/>
      </w:pPr>
      <w:r>
        <w:rPr>
          <w:rFonts w:ascii="Times New Roman"/>
          <w:b w:val="false"/>
          <w:i w:val="false"/>
          <w:color w:val="000000"/>
          <w:sz w:val="28"/>
        </w:rPr>
        <w:t>
      Әлеуметтік көмек төтенше жағдай кезеңінде бір рет және бір адамға тек бір санат бойынша беріледі.</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bookmarkStart w:name="z8" w:id="4"/>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9" w:id="5"/>
    <w:p>
      <w:pPr>
        <w:spacing w:after="0"/>
        <w:ind w:left="0"/>
        <w:jc w:val="both"/>
      </w:pPr>
      <w:r>
        <w:rPr>
          <w:rFonts w:ascii="Times New Roman"/>
          <w:b w:val="false"/>
          <w:i w:val="false"/>
          <w:color w:val="000000"/>
          <w:sz w:val="28"/>
        </w:rPr>
        <w:t>
      3. Осы шешім 2020 жылдың 1 сәуірінен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"Ақтөбе облысының жұмыспен </w:t>
            </w:r>
            <w:r>
              <w:br/>
            </w:r>
            <w:r>
              <w:rPr>
                <w:rFonts w:ascii="Times New Roman"/>
                <w:b w:val="false"/>
                <w:i/>
                <w:color w:val="000000"/>
                <w:sz w:val="20"/>
              </w:rPr>
              <w:t xml:space="preserve">қамтуды үйлестіру және әлеуметтік </w:t>
            </w:r>
            <w:r>
              <w:br/>
            </w:r>
            <w:r>
              <w:rPr>
                <w:rFonts w:ascii="Times New Roman"/>
                <w:b w:val="false"/>
                <w:i/>
                <w:color w:val="000000"/>
                <w:sz w:val="20"/>
              </w:rPr>
              <w:t xml:space="preserve">бағдарламалар басқармасы" </w:t>
            </w:r>
            <w:r>
              <w:br/>
            </w: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