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6809" w14:textId="20c6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25 желтоқсандағы № 404 "2020-2022 жылдарға арналған Шалқар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22 сәуірдегі № 465 шешімі. Ақтөбе облысының Әділет департаментінде 2020 жылғы 23 сәуірде № 7069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25 желтоқсандағы № 404 "2020-2022 жылдарға арналған Шалқар аудандық бюджетін бекіту туралы" (нормативтік құқықтық актілерді мемлекеттік тіркеу Тізілімінде № 6610 тіркелген, 2019 жылы 31 желтоқсандағы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"14706481,8" сандары "14880560,8"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"3137307,0" сандары "3027307,0"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"11550210,8" сандары "11834289,8"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"14993480,5" сандары "15790265,7"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"6970,0" сандары "438010,8"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"11930,0" сандары "442970,8"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"-293968,7" сандары "-1347715,7"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"293968,7" сандары "1347715,7"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"11930,0" сандары "1065677,0"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2020 жылға арналған аудандық бюджетте облыстық бюджеттің ысырабын өтеуге мынадай көлемдерде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функциялары өзгеруіне байланысты - 94281,0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 режимін енгізуге байланысты – 121656,0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"731628,0" сандары "729798,0"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"21900,0" сандары "4869,0"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"60000,0" сандары "84000,0"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"5000,0" сандары "68905,0"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"131856,0" сандары "252034,0"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инфрақұрылымы бойынша іс-шараларды іске асыруға – 140499,0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субъектілерінің салықтық жүктемесін төмендетуге байланысты шығыстарды өтеуге – 40068,0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"87446,0" сандары "56225,0"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"10045,0" сандары "3345,0"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әлеуметтік осал топтарының балалары үшін қашықтықтан оқытуды ұйымдастыруға – 80000,0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 кезеңінде халықтың жекелеген санаттарын азық-түлік және тұрмыстық жиынтығымен қамтамасыз етуге – 49860,0 мың теңге.";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2020 жылға арналған аудандық бюджетке облыстық бюджеттен берілген кредиттер есебінен автомобиль жолдарын күрделі және орташа жөндеуге 1053747,0 мың теңге сомасында бюджеттік кредит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кредиттің сомасын бөлу аудан әкімдігі қаулысының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"386016,0" сандары "286016,0"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"272562,0" сандары "172562,0"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"331466,0" сандары "231466,0"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"Шалқар ауданы, Бозой ауылындағы электр желілерін қайта жарақтауға – 154002,0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"29318,0" сандары "14790,0"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"51234,0" сандары "34122,0" сандарымен ауыстырылсын.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22 сәуірдегі № 465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4858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14880560,8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11834289,8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 ауылдық округтардың бюджеттерінен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11831789,0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15790265,7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9995417,0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8284676,0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7789590,0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7331994,0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1366612,0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1366612,0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өткізу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949239,0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852109,0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852109,0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529645,0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1685850,5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765463,5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765463,5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пайдлануды ұйымдастыру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 мекендерді көркейту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1088693,2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1088693,2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1088693,2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703373,2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-1347715,7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тапшылығын қаржыландыру (профицитті пайдалану)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1347715,7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22 cәуірдегі № 465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2020 жылға берілетін ағымдағы нысаналы трансферттер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6038"/>
        <w:gridCol w:w="4585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көркейтуге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393994,0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14468,0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73338,0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16612,0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725829,0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