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7e4a" w14:textId="7b27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2015 жылғы 17 қарашадағы № 259 "Шалқар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2020 жылғы 15 мамырдағы № 113 қаулысы. Ақтөбе облысының Әділет департаментінде 2020 жылғы 15 мамырда № 7094 болып тіркелді. Күші жойылды - Ақтөбе облысы Шалқар ауданы әкімдігінің 2021 жылғы 11 ақпандағы № 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әкімдігінің 11.02.2021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тармақшасына,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2015 жылғы 17 қарашадағы № 259 "Шалқар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4636 болып тіркелген, 2015 жылғы 30 желтоқсанда аудандық "Шежірелі өлке"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ауданының білім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аудандық мерзімді баспа басылымында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Шалқар ауданы әкімдігінің интернет-ресурсында оны ресми жариялағаннан кейін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Қонақбаевқа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2020 жылғы 15 мамырдағы № 113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2015 жылғы 17 қарашадағы № 259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237"/>
        <w:gridCol w:w="1412"/>
        <w:gridCol w:w="1900"/>
        <w:gridCol w:w="2835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ата–ана төлемақысының бір күнге мөлшері (теңге)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Шалқар ауданы Шалқар қаласы әкімінің аппараты" мемлекеттік мекемесінің "№12 бөбекжай-бақшасы" мемлекеттік коммуналдық қазыналық кәсіпорыны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"Қарлығаш"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"Еркемай"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Шалқар ауданы Шалқар қаласы әкімінің аппараты" мемлекеттік мекемесінің "Нұрсәт" бөбекжай-бақшасы" мемлекеттік коммуналдық қазыналық кәсіпорыны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Шалқар ауданы Шалқар қаласы әкімінің аппараты" мемлекеттік мекемесінің "Бәйтерек" бөбекжай-бақшасы" мемлекеттік коммуналдық қазыналық кәсіпорыны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"Болашақ" бөбекжай-балабақшасы"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"Нұр-Тілек" жауапкершілігі шектеулі серіктестігі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ТОО "Салтанат-Эль" жауапкершілігі шектеулі серіктестігі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"Балабақша Нұр-Дана ДС+" жауапкершілігі шектеулі серіктестігінің Шалқар қаласындағы филиалы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"Нұр-Бота" жауапкершілігі шектеулі серіктестігі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Жауапкершілігі шектеулі серіктестігі "Alihan Shalkar"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 ЗЕРЕ" Жауапкершілігі шектеулі серіктестігі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Жаңақоныс ауылдық округі әкімінің аппараты" мемлекеттік мекемесінің "Нартайлақ"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Қауылжыр ауылдық округі әкімінің аппараты" мемлекеттік мекемесінің "Ақбота"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Шалқар ауданы Есет Көтібарұлы ауылдық округі әкімінің аппараты" мемлекеттік мекемесінің "Шұғыла" бөбекжай-бақшасы" мемлекеттік коммуналдық қазыналық кәсіпорыны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Шалқар ауданы Шалқар ауылдық округі әкімінің аппараты" мемлекеттік мекемесінің "Балбөбек" бөбекжай-бақшасы" мемлекеттік коммуналдық қазыналық кәсіпорыны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Шалқар ауданы Ақтоғай ауылдық округі әкімінің аппараты" мемлекеттік мекемесінің "Қызғалдақ" бөбекжай-бақшасы" мемлекеттік коммуналдық қазыналық кәсіпорыны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Тоғыз ауылдық округі әкімінің аппараты" мемлекеттік мекемесінің "Жауқазын"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Шетырғыз ауылдық округі әкімінің аппараты" мемлекеттік мекемесінің "Толағай"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Мөңке би ауылдық округі әкімінің аппараты" мемлекеттік мекемесінің "Балдәурен"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Шалқар ауданы Кішіқұм ауылдық округі әкімінің аппараты" мемлекеттік мекемесінің "Бәйшешек" бөбекжай-бақшасы" мемлекеттік коммуналдық қазыналық кәсіпорыны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Кішіқұм ауылдық округі әкімінің аппараты" мемлекеттік мекемесінің "Құралай"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Бершүгір ауылдық округі әкімінің аппараты "Аружан"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Шалқар ауданы Бершүгір ауылдық округі әкімінің аппараты" мемлекеттік мекемесінің "Балбұлақ" бөбекжай-бақшасы" мемлекеттік коммуналдық қазыналық кәсіпорыны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Бершүгір ауылдық округі әкімінің аппараты" мемлекеттік мекемесінің "Балбала"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 Шалқар ауданы Бозой ауылдық округі әкімінің аппараты" мемлекеттік мекемесінің "Ертөстік" бөбекжай-бақшасы" мемлекеттік коммуналдық қазыналық кәсіпорыны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Айшуақ ауылдық округі әкімінің аппараты" мемлекеттік мекемесінің "Айгөлек" бөбекжай-бақшасы" мемлекеттік коммуналдық қазыналық кәсіпорыны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