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3758" w14:textId="3373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2017 жылғы 22 мамырдағы № 108 "Шалқар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15 мамырдағы № 474 шешімі. Ақтөбе облысының Әділет департаментінде 2020 жылғы 19 мамырда № 7100 болып тіркелді. Күші жойылды - Ақтөбе облысы Шалқар аудандық мәслихатының 2020 жылғы 2 қарашадағы № 565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аудандық мәслихатының 02.11.2020 </w:t>
      </w:r>
      <w:r>
        <w:rPr>
          <w:rFonts w:ascii="Times New Roman"/>
          <w:b w:val="false"/>
          <w:i w:val="false"/>
          <w:color w:val="ff0000"/>
          <w:sz w:val="28"/>
        </w:rPr>
        <w:t>№ 565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 тармақшасына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2017 жылғы 22 мамырдағы № 108 "Шалқар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актілердің мемлекеттік тіркеу Тізілімінде № 5528 тіркелген, 2017 жылы 15 маусымда "Шалқар"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Шалқар ауданында әлеуметтік көмек көрсетудің, оның мөлшерлерін белгілеудің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әлеуметтік жәрдемақы алушы" сөздері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әлеуметтік жәрдемақы алушы" сөздері алып тасталсын.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 және 2020 жылдың 1 сәуірінен бастап туындаған құқық қатынастарына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8"/>
        <w:gridCol w:w="4182"/>
      </w:tblGrid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"Ақтөбе облысының жұмыспен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қамтуды үйлестіру және әлеуметтік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бағдарламалар басқармасы"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Елеусинова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"__"____________ 2020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