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ec26" w14:textId="a1ae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қаласы бойынша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15 маусымдағы № 487 шешімі. Ақтөбе облысының Әділет департаментінде 2020 жылғы 18 маусымда № 7184 болып тіркелді. Күші жойылды - Ақтөбе облысы Шалқар аудандық мәслихатының 2021 жылғы 20 қазандағы № 111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20.10.2021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Энергетика министрiнiң 2016 жылғы 1 қыркүйектегi № 404 "Тұрмыстық қатты қалдықтарды жинауға, әкетуге, кәдеге жаратуға, қайта өңдеуге және көмуге арналған тарифтi есептеу әдiстемесiн бекiту туралы" (нормативтік құқықтық актілерді мемлекеттік тіркеу тізілімінде № 14285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қаласы бойынша тұрмыстық қатты қалдықтарды жинауға, әкетуге, кәдеге жаратуға, қайта өңдеуге және көмуге арналған тарифтер осы шешiмнің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оны алғашқы ресми жариялаған күнiнен кейін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15 маусымындағы № 487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қаласы бойынша тұрмыстық қатты қалдықтарды жинауға, әкетуге, кәдеге жаратуға, қайта өңдеуге және көмуге арналған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2489"/>
        <w:gridCol w:w="712"/>
        <w:gridCol w:w="2489"/>
        <w:gridCol w:w="2093"/>
        <w:gridCol w:w="2490"/>
      </w:tblGrid>
      <w:tr>
        <w:trPr>
          <w:trHeight w:val="30" w:hRule="atLeast"/>
        </w:trPr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 тариф (ҚҚС қоса)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әкету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(1м3)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445,09‬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252,77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61,19‬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759,05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(1м3)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445,09‬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329,53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61,19‬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адамнан айына төленетін абонеттік төлем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