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378" w14:textId="ed2a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2016 жылғы 10 маусымдағы № 24 "Шалқар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15 маусымдағы № 486 шешімі. Ақтөбе облысының Әділет департаментінде 2020 жылғы 18 маусымда № 7185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2016 жылғы 10 маусымдағы № 24 "Шалқар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4978 тіркелген, 2016 жылы 15 шілдеде "Әділет" Қазақстан Республикасы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