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3ff" w14:textId="d29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505 шешімі. Ақтөбе облысының Әділет департаментінде 2020 жылғы 1 шілдеде № 7228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"45450,3" сандары "45271,3"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"43666,0" сандары "43487,0"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"45450,3" сандары "45271,3"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"7447,0" сандары "7268,0"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