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3ff9" w14:textId="1a63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419 "2020-2022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501 шешімі. Ақтөбе облысының Әділет департаментінде 2020 жылғы 1 шілдеде № 7230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419 "2020-2022 жылдарға арналған Кішіқұм ауылдық округ бюджетін бекіту туралы" (нормативтік құқықтық актілерді мемлекеттік тіркеу Тізілімінде № 6707 тіркелген, 2020 жылы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маслихатының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501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