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2c63" w14:textId="b3f2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421 "2020 - 2022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503 шешімі. Ақтөбе облысының Әділет департаментінде 2020 жылғы 1 шілдеде № 7232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421 "2020 - 2022 жылдарға арналған Мөңке би ауылдық округ бюджетін бекіту туралы" шешіміне (нормативтік құқықтық актілерді мемлекеттік тіркеу Тізілімінде № 6685 тіркелген, 2020 жылы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"53213,9" сандары "52417,9"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"50021,0" сандары "49225,0"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"53213,9" сандары "52417,9"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"29624,0" сандары "23107,0"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503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