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d07" w14:textId="660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420 "2020-2022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502 шешімі. Ақтөбе облысының Әділет департаментінде 2020 жылғы 1 шілдеде № 7233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420 "2020-2022 жылдарға арналған Қауылжыр ауылдық округ бюджетін бекіту туралы" (нормативтік құқықтық актілерді мемлекеттік тіркеу Тізілімінде № 6708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"67396,0" сандары "40953,9"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"65304,0" сандары "38861,9"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"67396,0" сандары "40953,9"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"3500,0" сандары "1460,0"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"28053,0" сандары "11556,9"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"7779,0" сандары "232,0"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"750,0" сандары "391,0"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502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