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d1c5" w14:textId="4c1d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418 "2020-2022 жылдарға арналған Жаңақоныс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26 маусымдағы № 500 шешімі. Ақтөбе облысының Әділет департаментінде 2020 жылғы 1 шілдеде № 7234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418 "2020-2022 жылдарға арналған Жаңақоныс ауылдық округ бюджетін бекіту туралы" (нормативтік құқықтық актілерді мемлекеттік тіркеу Тізілімінде № 6705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кірістер – "41977,1" сандары "41047,1"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"742,0" сандары "882,0"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"785,1" сандары "757,1"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"40450,0" сандары "39408,0"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"41977,1" сандары "41047,1"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көлемінде белгіленгені ескерілсін және басшылыққа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"18305,0" сандары "17263,0" сандарымен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26 маусымдағы № 500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6 қаңтардағы № 418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Жаңақоныс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