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0bdc" w14:textId="52a0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416 "2020-2022 жылдарға арналған Бозой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26 маусымдағы № 498 шешімі. Ақтөбе облысының Әділет департаментінде 2020 жылғы 1 шілдеде № 7236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416 "2020-2022 жылдарға арналған Бозой ауылдық округ бюджетін бекіту туралы" (нормативтік құқықтық актілерді мемлекеттік тіркеу Тізілімінде № 6703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"119465,0" сандары "126351,0"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"108139,0" сандары "115025,0"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"124660,9" сандары "131546,9"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көлемінде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"77307,0" сандары "77193,0"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"3031,0" сандары "9917,0" сандарымен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26 маусымдағы № 498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