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7bb6" w14:textId="5787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"2020 - 2022 жылдарға арналған Шалқар қалалық бюджетін бекіту туралы" туралы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26 маусымдағы № 494 шешімі. Ақтөбе облысының Әділет департаментінде 2020 жылғы 1 шілдеде № 7238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"757237,0" сандары "631334,0"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"66486,0" сандары "66638,0"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"1213,0" сандары "1061,0"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"689935,0" сандары "563635,0"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"766444,4" сандары "1071582,2"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"-9207,4" сандары "-440248,2"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"9207,4" сандары "440248,2"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"0,0" сандары "431040,8"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көлемінде белгіленгені ескерілсін және басшылыққа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"51121,0" сандары "36951,0"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абзац алынып тасталсын;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Шалқар қалалық бюджетіне облыстық бюджеттен берілетін кредиттер есебінен автомобиль жолдарын орташа жөндеуге 431040,8 мың теңге сомасында бюджеттік кредит бөлінгені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"395824,0" сандары "357994,0" сандарымен ауыстырылсын.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26 маусымдағы № 494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