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de273" w14:textId="bcde2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2017 жылғы 30 қазандағы № 136 "Шалқар ауданында тұрғын үй көмегін көрсету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2020 жылғы 26 маусымдағы № 493 шешімі. Ақтөбе облысының Әділет департаментінде 2020 жылғы 1 шілдеде № 7239 болып тіркелді. Күші жойылды - Ақтөбе облысы Шалқар аудандық мәслихатының 2023 жылғы 27 қазандағы № 112 шешімімен</w:t>
      </w:r>
    </w:p>
    <w:p>
      <w:pPr>
        <w:spacing w:after="0"/>
        <w:ind w:left="0"/>
        <w:jc w:val="both"/>
      </w:pPr>
      <w:r>
        <w:rPr>
          <w:rFonts w:ascii="Times New Roman"/>
          <w:b w:val="false"/>
          <w:i w:val="false"/>
          <w:color w:val="ff0000"/>
          <w:sz w:val="28"/>
        </w:rPr>
        <w:t xml:space="preserve">
      Ескерту. Күші жойылды - Ақтөбе облысы Шалқар аудандық мәслихатының 27.10.2023 </w:t>
      </w:r>
      <w:r>
        <w:rPr>
          <w:rFonts w:ascii="Times New Roman"/>
          <w:b w:val="false"/>
          <w:i w:val="false"/>
          <w:color w:val="ff0000"/>
          <w:sz w:val="28"/>
        </w:rPr>
        <w:t>№ 112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Шалқар аудандық мәслихатының 2017 жылғы 30 қазандағы № 136 "Шалқар ауданында тұрғын үй көмегін көрсету мөлшерін және тәртібін айқындау туралы" (Нормативтік құқықтық актілерді мемлекеттік тіркеу тізілімінде № 5692 тіркелген, 2017 жылы 22 қарашада "Шалқар" газетінде жарияланған )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 </w:t>
      </w:r>
    </w:p>
    <w:bookmarkEnd w:id="1"/>
    <w:bookmarkStart w:name="z4" w:id="2"/>
    <w:p>
      <w:pPr>
        <w:spacing w:after="0"/>
        <w:ind w:left="0"/>
        <w:jc w:val="both"/>
      </w:pPr>
      <w:r>
        <w:rPr>
          <w:rFonts w:ascii="Times New Roman"/>
          <w:b w:val="false"/>
          <w:i w:val="false"/>
          <w:color w:val="000000"/>
          <w:sz w:val="28"/>
        </w:rPr>
        <w:t xml:space="preserve">
      жоғарыда көрсетілген шешіммен айқындалған Шалқар ауданында тұрғын үй көмегін көрсету </w:t>
      </w:r>
      <w:r>
        <w:rPr>
          <w:rFonts w:ascii="Times New Roman"/>
          <w:b w:val="false"/>
          <w:i w:val="false"/>
          <w:color w:val="000000"/>
          <w:sz w:val="28"/>
        </w:rPr>
        <w:t>мөлшерінде және тәртібінде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p>
      <w:pPr>
        <w:spacing w:after="0"/>
        <w:ind w:left="0"/>
        <w:jc w:val="both"/>
      </w:pPr>
      <w:r>
        <w:rPr>
          <w:rFonts w:ascii="Times New Roman"/>
          <w:b w:val="false"/>
          <w:i w:val="false"/>
          <w:color w:val="000000"/>
          <w:sz w:val="28"/>
        </w:rPr>
        <w:t>
      1)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p>
      <w:pPr>
        <w:spacing w:after="0"/>
        <w:ind w:left="0"/>
        <w:jc w:val="both"/>
      </w:pPr>
      <w:r>
        <w:rPr>
          <w:rFonts w:ascii="Times New Roman"/>
          <w:b w:val="false"/>
          <w:i w:val="false"/>
          <w:color w:val="000000"/>
          <w:sz w:val="28"/>
        </w:rPr>
        <w:t>
      2)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3)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both"/>
      </w:pPr>
      <w:r>
        <w:rPr>
          <w:rFonts w:ascii="Times New Roman"/>
          <w:b w:val="false"/>
          <w:i w:val="false"/>
          <w:color w:val="000000"/>
          <w:sz w:val="28"/>
        </w:rPr>
        <w:t>
      Белгіленген нормалар шегіндегі шекті жол берілетін шығыстар үлесі отбасының (азаматтың) жиынтық табысының 5 (бес) пайызы мөлшерінде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"3.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 коммуналдық қызметтер көрсету ақысын төлеу үшін жеткізушілер ұсынған шоттар бойынша тұрғын үй көмегі бюджет қаражаты есебінен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алып тасталынсын.</w:t>
      </w:r>
    </w:p>
    <w:bookmarkStart w:name="z7" w:id="3"/>
    <w:p>
      <w:pPr>
        <w:spacing w:after="0"/>
        <w:ind w:left="0"/>
        <w:jc w:val="both"/>
      </w:pPr>
      <w:r>
        <w:rPr>
          <w:rFonts w:ascii="Times New Roman"/>
          <w:b w:val="false"/>
          <w:i w:val="false"/>
          <w:color w:val="000000"/>
          <w:sz w:val="28"/>
        </w:rPr>
        <w:t>
      2. "Шалқар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 Әділет департаментіне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Шалқар аудандық мәслихатының интернет-ресурсында орналастыруды қамтамасыз етсін.</w:t>
      </w:r>
    </w:p>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p>
          <w:p>
            <w:pPr>
              <w:spacing w:after="20"/>
              <w:ind w:left="20"/>
              <w:jc w:val="both"/>
            </w:pP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