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d0af" w14:textId="4aed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412 "2020-2022 жылдарға арналған Шалқар қалалық бюджетін бекіту туралы" туралы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10 қыркүйектегі № 523 шешімі. Ақтөбе облысының Әділет департаментінде 2020 жылғы 15 қыркүйекте № 7415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412 "2020-2022 жылдарға арналған Шалқар қалалық бюджетін бекіту туралы" (нормативтік құқықтық актілерді мемлекеттік тіркеу Тізілімінде № 6687 тіркелген, 2020 жылы 17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"631334,0" сандары "624389,0"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"66638,0" сандары "67395,0"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"1061,0" сандары "304,0"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"563635,0" сандары "556690,0"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"1071582,2" сандары "1069577,1"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"-440248,2" сандары "-445188,1"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- "440248,2" сандары "445188,1"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- 31183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1 сәуірінен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- 32668 теңге болып белгіленгені ескерілсін және басшылыққа алынсын.";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"357994,0" сандары "351049,0" сандарымен ауыстырылсын.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10 қыркүйектегі № 523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