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5fee" w14:textId="2005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Шалқар аудандық мәслихатының 2020 жылғы 14 қазандағы № 533 шешімі. Ақтөбе облысының Әділет департаментінде 2020 жылғы 19 қазанда № 7545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bookmarkStart w:name="z7" w:id="4"/>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Ақтөбе облысы Шалқар аудандық мәслихатының 01.08.2023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Шалқар аудандық мәслихатының 01.08.2023 </w:t>
      </w:r>
      <w:r>
        <w:rPr>
          <w:rFonts w:ascii="Times New Roman"/>
          <w:b w:val="false"/>
          <w:i w:val="false"/>
          <w:color w:val="000000"/>
          <w:sz w:val="28"/>
        </w:rPr>
        <w:t>№ 88</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Шалқар аудандық мәслихатының 01.08.2023 </w:t>
      </w:r>
      <w:r>
        <w:rPr>
          <w:rFonts w:ascii="Times New Roman"/>
          <w:b w:val="false"/>
          <w:i w:val="false"/>
          <w:color w:val="000000"/>
          <w:sz w:val="28"/>
        </w:rPr>
        <w:t>№ 88</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 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Шалқар аудандық мәслихатының 01.08.2023 </w:t>
      </w:r>
      <w:r>
        <w:rPr>
          <w:rFonts w:ascii="Times New Roman"/>
          <w:b w:val="false"/>
          <w:i w:val="false"/>
          <w:color w:val="ff0000"/>
          <w:sz w:val="28"/>
        </w:rPr>
        <w:t>№ 88</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