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898f" w14:textId="acb8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413 "2020-2022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553 шешімі. Ақтөбе облысының Әділет департаментінде 2020 жылғы 6 қарашада № 7592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413 "2020-2022 жылдарға арналған Айшуақ ауылдық округ бюджетін бекіту туралы" шешіміне (нормативтік құқықтық актілерді мемлекеттік тіркеу Тізілімінде № 6686 тіркелген, 2020 жылы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"43240,0" сандары "45329,0"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"2256,0" сандары "2456,0"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"260,0" сандары "60,0"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"40724,0" сандары "42813,0"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"45089,7" сандары "47178,7"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Айшуақ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- 13629,0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 көркейтуге - 137,0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Айшуақ ауылдық округі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553 шешіміне қосыша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