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131d" w14:textId="a191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420 "2020-2022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560 шешімі. Ақтөбе облысының Әділет департаментінде 2020 жылғы 6 қарашада № 7594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420 "2020-2022 жылдарға арналған Қауылжыр ауылдық округ бюджетін бекіту туралы" (нормативтік құқықтық актілерді мемлекеттік тіркеу Тізілімінде № 6708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"40953,9" сандары "60101,9"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"38861,9" сандары "58009,9"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"40953,9" сандары "60101,9"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Қауылжыр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11556,9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шығындарына – 12555,0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6593,0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Қауылжыр ауылдық округі әкімінің шешімі негізінде айқындалады.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