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25d" w14:textId="521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564 шешімі. Ақтөбе облысының Әділет департаментінде 2020 жылғы 6 қарашада № 7597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 бюджетін бекіту туралы" (нормативтік құқықтық актілерді мемлекеттік тіркеу Тізілімінде № 6681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"40303,2" сандары "47168,2"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"1748,0" сандары "1777,0"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"656,2" сандары "627,2"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"37899,0" сандары "44764,0"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"40303,2" сандары "47168,2"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Шетырғыз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үйымдарында мемлекеттік білім беру тапсырысын іске асыруға - 14021,0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- 5506,0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