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0f15" w14:textId="13e0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414 "2020-2022 жылдарға арналған Ақтоғай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қарашадағы № 554 шешімі. Ақтөбе облысының Әділет департаментінде 2020 жылғы 6 қарашада № 7604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414 "2020-2022 жылдарға арналған Ақтоғай ауылдық округ бюджетін бекіту туралы" (нормативтік құқықтық актілерді мемлекеттік тіркеу Тізілімінде № 6690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"42239,8" сандары "44253,8"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"598,0" сандары "613,2"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"168,8" сандары "153,6"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"41473,0" сандары "43487,0"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"42239,8" сандары "44253,8"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Ақтоғай ауылдық округінің 2020 жылға арналған бюджетіне аудандық бюджеттен мынадай көлемдерде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17285,0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және елді мекендерді көркейтуге – 576,0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Ақтоғай ауылдық округі әкімінің шешімімен айқындалады.".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қарашадағы № 554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