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e7568" w14:textId="73e75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2020 жылғы 6 қаңтардағы № 412 "2020-2022 жылдарға арналған Шалқар қалалық бюджетін бекіту туралы" туралы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2020 жылғы 2 қарашадағы № 552 шешімі. Ақтөбе облысының Әділет департаментінде 2020 жылғы 6 қарашада № 7605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2020 жылғы 6 қаңтардағы № 412 "2020-2022 жылдарға арналған Шалқар қалалық бюджетін бекіту туралы" (нормативтік құқықтық актілерді мемлекеттік тіркеу Тізілімінде № 6687 тіркелген, 2020 жылғы 17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"624389,0" сандары "610724,0"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"67395,0" сандары "66795,0"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"556690,0" сандары "543625,0"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"1069577,1" сандары "1042068,3"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(профицит) – "-445188,1" сандары "-431344,3"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(профицитты пайдалану) – "445188,1" сандары "431344,3"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2020 жылға арналған Шалқар қалалық бюджетіне аудандық бюджеттен мынадай ағымдағы нысаналы трансферттер бөлінгені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– 320139,0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шығындарға және қаланы көркейтуге – 17234,0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Шалқар қаласы әкімінің шешімі негізінде айқындалады.".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"Шалқар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Шалқар аудандық мәслихатының интернет-ресурсында орналастыруды қамтамасыз етсін.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Былқайыр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 қарашадағы № 552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6 қаңтардағы № 412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Шалқар қалалық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9"/>
        <w:gridCol w:w="1099"/>
        <w:gridCol w:w="1493"/>
        <w:gridCol w:w="1493"/>
        <w:gridCol w:w="3465"/>
        <w:gridCol w:w="36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610724,0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66795,0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21441,0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21441,0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45883,0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36798,0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543625,0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543625,0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1042068,3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75890,7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75890,7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75890,7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75590,7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465878,1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465878,1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465878,1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465878,1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70032,1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70032,1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70032,1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32467,1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33585,0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427768,3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427768,3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427768,3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7315,3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420633,0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2499,1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2499,1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2499,1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2499,1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417197,0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417197,0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417197,0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-431344,3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431344,3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14147,3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14147,3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