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c4b7" w14:textId="23fc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424 "2020-2022 жылдарға арналған Шетырғыз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қарашадағы № 578 шешімі. Ақтөбе облысының Әділет департаментінде 2020 жылғы 27 қарашада № 7725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424 "2020-2022 жылдарға арналған Шетырғыз ауылдық округ бюджетін бекіту туралы" (нормативтік құқықтық актілерді мемлекеттік тіркеу Тізілімінде № 6681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"47168,2" сандары "47242,2"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"44764,0" сандары "44838,0"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"47168,2" сандары "47242,2"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"143,0" сандары "217,0"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қарашадағы № 578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 тапшылығы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