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2dd" w14:textId="3cd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418 "2020-2022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592 шешімі. Ақтөбе облысының Әділет департаментінде 2020 жылғы 9 желтоқсанда № 7766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418 "2020-2022 жылдарға арналған Жаңақоныс ауылдық округ бюджетін бекіту туралы" (нормативтік құқықтық актілерді мемлекеттік тіркеу Тізілімінде № 6705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"42613,1" сандары "42594,1"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"40974,0" сандары "40955,0"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"42613,1" сандары "42594,1"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"1498,0" сандары "2338,0"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