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c6d8" w14:textId="dd7c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413 "2020-2022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587 шешімі. Ақтөбе облысының Әділет департаментінде 2020 жылғы 9 желтоқсанда № 7767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413 "2020-2022 жылдарға арналған Айшуақ ауылдық округ бюджетін бекіту туралы" шешіміне (нормативтік құқықтық актілерді мемлекеттік тіркеу Тізілімінде № 6686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"45482,0" сандары "42884,0"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"42966,0" сандары "40368,0"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"47331,7" сандары "44733,7"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"137,0" сандары "977,0"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