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b40b" w14:textId="62cb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424 "2020-2022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596 шешімі. Ақтөбе облысының Әділет департаментінде 2020 жылғы 9 желтоқсанда № 7772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424 "2020-2022 жылдарға арналған Шетырғыз ауылдық округ бюджетін бекіту туралы" (нормативтік құқықтық актілерді мемлекеттік тіркеу Тізілімінде № 6681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"47242,2" сандары "48082,2"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"44838,0" сандары "45678,0"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"47242,2" сандары "48082,2"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"5506,0" сандары "6346,0"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желтоқсаны № 596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