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c197" w14:textId="f38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14 желтоқсандағы № 599 шешімі. Ақтөбе облысының Әділет департаментінде 2020 жылғы 15 желтоқсанда № 7799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"13957156,8" сандары "13817142,8"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"5523,6" сандары "5522,6"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"11114071,8" сандары "10974058,8"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"14847475,4" сандары "14619461,4"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"-1307979,6" сандары "-1219979,6"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"1307979,6" сандары "1219979,6"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"1025940,9" сандары "937940,9"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"288651,0" сандары "278951,0"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"421572,0" сандары "376249,0"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"33850,0" сандары "10133,0"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"179551,0" сандары "177031,0"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"20116,0" сандары "15872,0"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"3646,0" сандары "2642,0"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"8419,0" сандары "5644,0"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"8204,0" сандары "4102,0"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"5527,0" сандары "4376,0"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"167700,0" сандары "148365,0"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"26099,0" сандары "13049,0"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"1020516,9" сандары "932516,9"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"118361,0" сандары "106469,0"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14 желтоқсандағы № 599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