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6452" w14:textId="f156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415 "2020-2022 жылдарға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22 желтоқсандағы № 603 шешімі. Ақтөбе облысының Әділет департаментінде 2020 жылғы 23 желтоқсанда № 7819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415 "2020-2022 жылдарға арналған Бершүгір ауылдық округ бюджетін бекіту туралы" шешіміне (нормативтік құқықтық актілерді мемлекеттік тіркеу Тізілімінде № 6694 тіркелген, 2020 жылы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"88697,0" сандары "88284,0"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"85765,0" сандары "85352,0"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"89429,0" сандары "89016,0"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"9330,0" сандары "8917,0"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дегікөшелерді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