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4f3e2" w14:textId="904f3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2020 жылғы 6 қаңтардағы № 412 "2020-2022 жылдарға арналған Шалқар қалалық бюджетін бекіту туралы" туралы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2020 жылғы 22 желтоқсандағы № 602 шешімі. Ақтөбе облысының Әділет департаментінде 2020 жылғы 24 желтоқсанда № 7824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2020 жылғы 6 қаңтардағы № 412 "2020-2022 жылдарға арналған Шалқар қалалық бюджетін бекіту туралы" (нормативтік құқықтық актілерді мемлекеттік тіркеу Тізілімінде № 6687 тіркелген, 2020 жылы 17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"597801,0" сандары "542654,0"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"66795,0" сандары "68795,0"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"530702,0" сандары "473555,0"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"1029145,3" сандары "973998,3"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"89123,0" сандары "44384,0"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"26784,0" сандары "25546,0" сандарымен ауыстырылсын.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"Шалқар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аудандық мәслихатының интернет-ресурсында орналастыруды қамтамасыз етсін.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Былқайыр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22 желтоқсандағы № 602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6 қаңтардағы № 412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Шалқар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-431344,3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