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f00e" w14:textId="141f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Шалқар аудандық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22 желтоқсандағы № 605 шешімі. Ақтөбе облысының Әділет департаментінде 2020 жылғы 28 желтоқсанда № 7840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12968277,2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3404763,2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9470187,1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13293422,8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-5339,0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-319806,6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319806,6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325145,6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төлемдер, оның ішінде мемлекеттік баж;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берілетін бюджеттік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 мемлекеттік мекемелердің тауарлрды (жұмыстарды, көрсетілетін қызметтерді) өткізуінен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- 34302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облыстық мәслихатының 2020 жылғы 11 желтоқсандағы № 574 "2021-2023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аудандық бюджетке 2021 жылға берілетін субвенция 6203000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бюджетте, мемлекеттік мекемелердің функциялары өзгеруіне байланысты облыстық бюджеттің шығындарын өтеуге 7160468,0 мың теңге сомасында ағымдағы нысаналы трансферттер көзделсін.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аудандық бюджетте аудандық маңызы бар қала және ауылдық округ бюджеттеріне берілетін субвенциялар көлемі 235325,0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аудандық бюджетте аудандық маңызы бар қала және ауылдық округ бюджеттеріне ағымдағы нысаналы трансферттер 507811,2 мың теңге сомасында 5 қосымшаға сәйкес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Ақтөбе облысы Шалқар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аудандық бюджетке республикалық бюджеттен мынадай ағымдағы нысаналы трансферттер бөлінгені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30832,0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9210,0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24381,0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253321,0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7964,0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ерекше еңбек жағдайлары үшін лауазымдық айлық ақысына қосымша ақылар белгілеуге – 30319,0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Ақтөбе облысы Шалқар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аудандық бюджетке Қазақстан Республикасы Ұлттық қорынан мынадай ағымдағы нысаналы трансферттер бөлінгені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қорына тұрғын үйлер сатып алуға - 25050,0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үйде қызмет көрсету ұйымдарының, халықты жұмыспен қамту орталықтары жұмыскерлерінің жалақысын көтеруге – 20557,0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 бойынша іс-шараларды іске асыруға – 28873,0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- Ақтөбе облысы Шалқар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аудандық бюджетке облыстық бюджеттен мынадай ағымдағы нысаналы трансферттер бөлінгені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12168,0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1100,0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–25296,0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қамтуға және жаппай кәсіпкерлікті дамытуға – 19305,0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мекендердің әлеуметтік және инженерлік инфрақұрылымы бойынша іс-шараларды іске асыруға – 3208,0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қызметшілерге еңбекақы төлеудің жаңа жүйесін енгізуге – 169000,0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- Ақтөбе облысы Шалқар аудандық мәслихатының 27.08.2021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жылға арналған аудандық бюджетке республикалық бюджеттен мынадай көлемдерде нысаналы даму трансферттері бөлінгені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Қайдауыл стансасы және Ақтан Батыр ауылындағы (Қауылжыр стансасы) сумен жабдықтау желілерін қайта жарақтауға – 450000,0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 ауданы 1030 шақырым, Көпмола, Жылан стансалары және Кеңдала разъезіндегі сумен жабдықтау желілерін қайта жарақтауға – 740783,0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Мөңке би ауылындағы сумен жабдықтау желілерін салуға - 93206,0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қаласы, Шыман ауылының даму аймағында сумен жабдықтау желілерін салуға – 65766,0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Шілікті ауылы, Тоғыз стансасы және №77 разъездегі (Шағыр) сумен жабдықтау желілерін қайта жарақтауға – 684531,0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Бозой ауылындағы кәріз желілерін қайта жарақтауға – 250599,0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қаласының даму аймағында (Жанкелдин ауылы) сумен жабдықтау желілерін салуға – 9829,0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қаласы, Сейтов көшесінен екі қабатты сегіз пәтерлік жалдамалы коммуналдық тұрғын үйін салуға – 67200,0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- Ақтөбе облысы Шалқар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аудандық бюджетке облыстық бюджеттен мынадай нысаналы даму трансферттері түскені ескерілсін: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Қайдауыл стансасы және Ақтан Батыр ауылындағы (Қауылжыр стансасы) сумен жабдықтау желілерін қайта жарақтауға – 101305,0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қаласындағы кәріз желісіне кәріздік-тазарту имаратын салуға жобалық-сметалық құжаттамасын әзірлеуге – 27220,0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Шілікті ауылы, Тоғыз стансасы және №77 разъездегі (Шағыр) сумен жабдықтау желілерін қайта жарақтауға – 53256,0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- Ақтөбе облысы Шалқар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Ауданның жергілікті атқарушы органының 2021 жылға арналған резерві, 68669,0 мың теңге сомасында бекітілсін.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 жылға арналған аудандық бюджетті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"Шалқар аудандық мәслихатының аппараты" мемлекеттік мекемесі заңнамада белгіленген тәртіппен: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2021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2021 жылға берілетін субвенциялар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2021 жылға ағымдағы нысаналы трансферттер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Ақтөбе облысы Шалқар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бюджетті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 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