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ad2d" w14:textId="982a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Шетырғыз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623 шешімі. Ақтөбе облысының Әділет департаментінде 2020 жылғы 30 желтоқсанда № 7876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- 29138,7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27335,7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-1168,1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Шетырғыз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Шетырғыз ауылдық округ бюджетіне 2021 жылға берілетін субвенция көлемі 13700,0 мың теңге сомасында көзделсін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Шалқар аудандық мәслихатының 2020 жылғы 22 желтоқсандағы № 605 "2021-2023 жылдарға арналған Шалқар аудандық бюджетін бекіту туралы" шешіміне сәйкес аудандық бюджеттен 2021 жылға арналған Шетырғыз ауылдық округ бюджетіне мынадай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– 5834,0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2881,7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Шетырғыз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4268,0 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Ауылдық округтің 2021 жылға арналған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тармаққа өзгерістер енгізілді - Ақтөбе облысы Шалқар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