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176b" w14:textId="5431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Тоғыз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29 желтоқсандағы № 621 шешімі. Ақтөбе облысының Әділет департаментінде 2020 жылғы 30 желтоқсанда № 7878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Тоғыз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- 39564,9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38350,9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40381,0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Тоғыз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сыртқы (көрнекі) жарнаманы орналастыру үшін төлемдер;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- 34302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Шалқар аудандық мәслихатының 22 желтоқсандағы №605 "2021-2023 жылдарға арналған Шалқар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ауылдық округ бюджетіне 2021 жылға берілетін субвенция көлемі 12200,0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 бюджетіне аудандық бюджеттен 20557,9 мың теңге сомасында ағымдағы нысаналы трансферттер бөлінгені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Тоғыз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Ауылдық округтің 2021 жылға арналған бюджетіне облыстық бюджеттен жергілікті атқарушы органның мемлекеттік қызметшілеріне еңбекақы төлеудің жаңа жүйесін енгізуге 5593,0 мың теңге ағымдағы нысаналы трансферт түскені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Шалқар аудандық мәслихатының 15.09.2021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ауылдық округ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"Шалқар аудандық мәслихатының аппараты"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Тоғыз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621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621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621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ауылдық округтің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