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b8b9" w14:textId="2f6b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Мөңке би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620 шешімі. Ақтөбе облысының Әділет департаментінде 2020 жылғы 30 желтоқсанда № 7879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Мөңке би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34772,1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–33071,1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кірістер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Мөңке би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ауылдық округ бюджетіне 2021 жылға берілетін субвенция көлемі 15300,0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9417,1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Мөңке би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8354,0 мың теңге ағымдағы нысаналы трансферттер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Мөңке би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34772,1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