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b06df" w14:textId="08b06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Қауылжыр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29 желтоқсандағы № 619 шешімі. Ақтөбе облысының Әділет департаментінде 2020 жылғы 30 желтоқсанда № 7880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Қауылжыр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43792,0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40971,0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45994,0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2202,0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2202,0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Шалқар аудандық мәслихатының 23.11.2021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Қауылжыр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қызметтерге салынатын ішкі салықтар, оның ішінде сыртқы (көрнекі) жарнаманы орналастыру үшін төлемдер;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басқа да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2020 жылғы 2 желтоқсандағы "2021-2023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2021 жылдың 1 қаңтарынан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- 34302 теңге болып белгіленгені ескерілсін және басшылыққа алынсын.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Шалқар аудандық мәслихатының 22 желтоқсандағы №605 "2021-2023 жылдарға арналған Шалқар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ауылдық округ бюджетіне 2021 жылға берілетін субвенция көлемі 19200,0 мың теңге сомасында көзделсін.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Шалқар аудандық мәслихатының 2020 жылғы 22 желтоқсандағы №605 "2021-2023 жылдарға арналған Шалқар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2021 жылға арналған ауылдық округ бюджетіне 14696,0 мың теңге сомасында ағымдағы нысаналы трансферт бөлінгені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Қауылжыр ауылдық округі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тармаққа өзгерістер енгізілді - Ақтөбе облысы Шалқар аудандық мәслихатының 12.03.2021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23.11.2021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2021 жылға арналған Қауылжыр ауылдық округ бюджетіне облыстық бюджеттен мемлекеттік қызметшілерге еңбекақы төлеудің жаңа жүйесін енгізуге 7075,0 мың теңге сомасында ағымдағы нысаналы трансферт бөлінгені ескерілсін.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 тармақпен толықтырылды - Ақтөбе облысы Шалқар аудандық мәслихатының 15.09.2021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2021 жылға арналған ауылдық округтің бюджетін атқару процесінде секвестрлеуге жатпайтын жергілікті бюджеттік бағдарламалардың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"Шалқар аудандық мәслихатының аппараты" мемлекеттік мекемесі заңнамада белгіленген тәртіппен: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орналастыруды қамтамасыз етсін.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2021 жылдың 1 қаңтарынан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29 желтоқсандағы № 619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Қауылжыр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Шалқар аудандық мәслихатының 23.11.2021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29 желтоқсандағы № 619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Қауылжыр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29 желтоқсандағы № 619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Қауылжыр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29 желтоқсандағы № 619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ауылдық округтің бюджетін атқару процесінде секвестрлеуге жатпайтын жергілікті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