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3c27" w14:textId="dac3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Есет Көтібарұлы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29 желтоқсандағы № 616 шешімі. Ақтөбе облысының Әділет департаментінде 2020 жылғы 30 желтоқсанда № 7881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Есет Көтібарұлы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- 37918,8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36814,8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39043,3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-1124,5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Есет Көтібарұлы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сыртқы (көрнекі) жарнаманы орналастыру үшін төлемдер;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- 34302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Шалқар аудандық мәслихатының 2020 жылғы 22 желтоқсандағы №605 "2021-2023 жылдарға арналған Шалқар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Есет Көтібарұлы ауылдық округ бюджетіне 2021 жылға берілетін субвенция көлемі 14800,0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Шалқар аудандық мәслихатының 2020 жылғы 22 желтоқсандағы № 605 "2021-2023 жылдарға арналған Шалқар аудандық бюджетін бекіту туралы" шешіміне сәйкес аудандық бюджеттен 2021 жылға арналған Есет Көтібарұлы ауылдық округ бюджетіне мынадай ағымдағы нысаналы трансферттер бөлінгені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- 7026,0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– 5843,8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Есет Көтібарұлы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Шалқар аудандық мәслихатының 15.09.2021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өзгеріс енгізілді - Ақтөбе облысы Шалқар аудандық мәслихатының 23.11.2021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Ауылдық округтің 2021 жылға арналған бюджетіне облыстық бюджеттен жергілікті атқарушы органның мемлекеттік қызметшілеріне еңбекақы төлеудің жаңа жүйесін енгізуге 9291,0мың теңге ағымдағы нысаналы трансферт түскені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Шалқар аудандық мәслихатының 15.09.2021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ауылдық округ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"Шалқар аудандық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Есет Көтібарұлы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616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ауылдық округінің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