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fbc8" w14:textId="446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Бозой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615 шешімі. Ақтөбе облысының Әділет департаментінде 2020 жылғы 30 желтоқсанда № 7882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- 40235,0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Бозой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Бозой ауылдық округ бюджетіне 2021 жылға берілетін субвенция көлемі 15400,0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Бозой ауылдық округ бюджетіне 3091,0 мың теңге ағымдағы нысаналы трансферт бөлінгені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жүйесіне енгізуге 9171,0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округінің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