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d15b" w14:textId="f54d1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Кішіқұм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29 желтоқсандағы № 618 шешімі. Ақтөбе облысының Әділет департаментінде 2020 жылғы 31 желтоқсанда № 7900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Кішіқұм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- 40748,7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37919,7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44773,0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-4024,3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4024,3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4024,3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Шалқар аудандық мәслихатының 23.11.2021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Кішіқұм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қызметтерге салынатын ішкі салықтар, оның ішінде сыртқы (көрнекі) жарнаманы орналастыру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меншіктен түсетін басқа да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2020 жылғы 2 желтоқсандағы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2021 жылғы 1 қаңтардан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- 34302 теңге болып белгіленгені ескерілсін және басшылыққа алынсын.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Шалқар аудандық мәслихатының 2020 жылғы 22 желтоқсандағы № 605 "2021-2023 жылдарға арналған Шалқар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Кішіқұм ауылдық округ бюджетіне 2021 жылға берілетін субвенция көлемі 16300,0 мың теңге сомасында көзделсін.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ауылдық округ бюджетіне аудандық бюджеттен 15335,0 мың теңге сомасында ағымдағы нысаналы трансферт бөлінгені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Кішіқұм ауылдық округі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Шалқар аудандық мәслихатының 23.11.2021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Ауылдық округтің 2021 жылға арналған бюджетіне облыстық бюджеттен жергілікті атқарушы органның мемлекеттік қызметшілеріне еңбекақы төлеудің жаңа жүйесін енгізуге 6284,7 мың теңге ағымдағы нысаналы трансферт түскені ескерілсін.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 тармақпен толықтырылды - Ақтөбе облысы Шалқар аудандық мәслихатының 15.09.2021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2021 жылға арналған ауылдық округ бюджетін атқару процесінде секвестрлеуге жатпайтын жергілікті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"Шалқар аудандық мәслихатының аппараты" мемлекеттік мекемесі заңнамада белгіленген тәртіппен: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2021 жылдың 1 қаңтарынан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618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Кішіқұм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Шалқар аудандық мәслихатының 23.11.2021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618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Кішіқұм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618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Кішіқұм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618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ауылдық округ бюджетін атқару процесінде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