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414b6" w14:textId="b1414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алу және Шетырғыз ауылдық округі әкімінің кейбір шешімдерінің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ауданы Шетырғыз ауылдық округі әкімінің 2020 жылғы 18 қарашадағы № 15 шешімі. Ақтөбе облысының Әділет департаментінде 2020 жылғы 19 қарашада № 7676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 сәйкес және Қазақстан Республикасы Ауыл шаруашылығы министрлігінің Ветеринариялық бақылау және қадағалау комитетінің Шалқар аудандық аумақтық инспекциясы басшысының 2020 жылғы 5 қарашадағы № 16-8/148, № 16-8/149, № 16-8/150 ұсыныстары негізінде, Шетырғыз ауылдық округінің әкімі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Мүйізді ірі қара малдары арасында бруцеллез ауруын жою бойынша кешенді ветеринариялық-санитариялық іс-шараларының жүргізілуіне байланысты Шетырғыз ауылдық округінің келесі аумақтарында белгіленген шектеу іс-шаралары алынсын: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"Қуаныш" және "Елеукен" шаруа қожалықтарының,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Тұмалыкөл ауылының Тәуелсіздік көшесінде орналасқан № 14, № 16 үйлер және Достық көшесінде орналасқан № 5 үй аумағындағы.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Шетырғыз ауылдық округі әкімінің кейбір шешімдерінің күші жойылды деп танылсын.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"Ақтөбе облысы Шалқар ауданы Шетырғыз ауылдық округі әкімінің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Шалқар ауданы әкімдігінің интернет-ресурсында орналастыруды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оның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Шетырғыз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Табынбеков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Шетырғыз ауылдық округі әкімінің 2020 жылғы 18 қарашадағы № 15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Күші жойылды деп танылатын Шетырғыз ауылдық округі әкімінің кейбір шешімдерінің тізбесі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2020 жылғы 19 маусымдағы </w:t>
      </w:r>
      <w:r>
        <w:rPr>
          <w:rFonts w:ascii="Times New Roman"/>
          <w:b w:val="false"/>
          <w:i w:val="false"/>
          <w:color w:val="000000"/>
          <w:sz w:val="28"/>
        </w:rPr>
        <w:t>№ 7</w:t>
      </w:r>
      <w:r>
        <w:rPr>
          <w:rFonts w:ascii="Times New Roman"/>
          <w:b w:val="false"/>
          <w:i w:val="false"/>
          <w:color w:val="000000"/>
          <w:sz w:val="28"/>
        </w:rPr>
        <w:t xml:space="preserve"> "Шектеу іс-шараларын белгілеу туралы" (нормативтік құқықтық актілерді мемлекеттік тіркеу Тізілімінде № 7208 болып тіркелген, 2020 жылғы 26 маусымда Қазақстан Республикасы нормативтік құқықтық актілерінің электрондық түрдегі эталондық бақылау банкінде жарияланған);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2020 жылғы 26 маусымдағы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000000"/>
          <w:sz w:val="28"/>
        </w:rPr>
        <w:t xml:space="preserve"> "Шектеу іс-шараларын белгілеу туралы" (нормативтік құқықтық актілерді мемлекеттік тіркеу Тізілімінде № 7225 болып тіркелген, 2020 жылғы 2 шілдеде Қазақстан Республикасы нормативтік құқықтық актілерінің электрондық түрдегі эталондық бақылау банкінде жарияланған);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2020 жылғы 2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 11</w:t>
      </w:r>
      <w:r>
        <w:rPr>
          <w:rFonts w:ascii="Times New Roman"/>
          <w:b w:val="false"/>
          <w:i w:val="false"/>
          <w:color w:val="000000"/>
          <w:sz w:val="28"/>
        </w:rPr>
        <w:t xml:space="preserve"> "Шектеу іс-шараларын белгілеу туралы" (нормативтік құқықтық актілерді мемлекеттік тіркеу Тізілімінде № 7399 болып тіркелген, 2020 жылғы 8 қыркүйекте Қазақстан Республикасы нормативтік құқықтық актілерінің электрондық түрдегі эталондық бақылау банкінде жарияланған).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