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a113" w14:textId="6bea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11 наурыздағы № 92 қаулысы. Алматы облысы Әділет департаментінде 2020 жылы 11 наурызда № 5434 болып тіркелді. Күші жойылды - Алматы облысы әкімдігінің 2021 жылғы 26 ақпандағы № 75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26.02.2021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18404 тіркелген) сәйкес,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Асыл тұқымды мал шаруашылығын дамытуды және мал шаруашылығының өнiмдiлiгi мен өнім сапасын арттыруды субсидиялау бағыттары бойынша субсидиялар көлемдерін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Алматы облысы әкімдігінің кейбір қаулыларының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орынбасары С. Бескемпіровке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әкімдігінің 18.09.2020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3807"/>
        <w:gridCol w:w="1024"/>
        <w:gridCol w:w="2610"/>
        <w:gridCol w:w="3680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1 219 370,0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860 000,0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213 075,0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349 330,0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46 760,0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 шағылысу 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6 481 074,0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Алматы облысы әкімдігінің 18.09.2020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4189"/>
        <w:gridCol w:w="1117"/>
        <w:gridCol w:w="2549"/>
        <w:gridCol w:w="3367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41 502,4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1 074 240,6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811 735,3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158 812,0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65 274,7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3 841,9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3 938 112,4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46 418,1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3 713 446,8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166 925,5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94 768,9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246 734,5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дана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27 149,1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32 719,3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5 901 863,0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әкімдігінің күштері жойылды деп танылатын кейбір қаулыларының тізбесі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"Асыл тұқымды мал шаруашылығын дамытуды, мал шаруашылығының өнімділігін және өнім сапасын арттыру бойынша субсидиялар көлемдерін бекіту туралы" 2019 жылғы 19 сәуірдегі № 147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23 сәуірінде Қазақстан Республикасы нормативтік құқықтық актілерінің эталондық бақылау банкінде жарияланған) қаулысы.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"Алматы облысы әкімдігінің 2019 жылғы 19 сәуірдегі "Асыл тұқымды мал шаруашылығын дамытуды, мал шаруашылығының өнімділігін және өнім сапасын арттыру бойынша субсидиялар көлемдерін бекіту туралы" № 147 қаулысына өзгерістер енгізу туралы" 2019 жылғы 20 желтоқсанындағы № 579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24 желтоқсанында Қазақстан Республикасы нормативтік құқықтық актілерінің эталондық бақылау банкінде жарияланған) қаулысы.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 әкімдігінің "Алматы облысы әкімдігінің 2019 жылғы 19 сәуірдегі "Асыл тұқымды мал шаруашылығын дамытуды, мал шаруашылығының өнімділігін және өнім сапасын арттыру бойынша субсидиялар көлемдерін бекіту туралы" № 147 қаулысына өзгерістер енгізу туралы" 2020 жылғы 26 ақпанындағы № 69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3 наурызында Қазақстан Республикасы нормативтік құқықтық актілерінің эталондық бақылау банкінде жарияланған) қаулысы.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Алматы облысы әкімдігінің 18.09.2020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 асыл тұқымды мал шаруашылығын дамытуды субсидиялау бағыттары бойынша субсидиялар көлемдері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163"/>
        <w:gridCol w:w="905"/>
        <w:gridCol w:w="3162"/>
        <w:gridCol w:w="4414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217 750,0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321 000,0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әкімдігінің 25.12.2020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бөлінген қаражат шегінде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3504"/>
        <w:gridCol w:w="933"/>
        <w:gridCol w:w="2959"/>
        <w:gridCol w:w="3567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16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17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172 303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56 197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арзандату: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килограмм</w:t>
            </w:r>
          </w:p>
          <w:bookmarkEnd w:id="18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6 928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554 225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19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562 088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1 405 219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3 193 805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бөлінген қаражат шегінде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3774"/>
        <w:gridCol w:w="846"/>
        <w:gridCol w:w="2864"/>
        <w:gridCol w:w="3317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арзандату: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Үкіметті қорынан бөлінген қаражат шегінде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3897"/>
        <w:gridCol w:w="1084"/>
        <w:gridCol w:w="2755"/>
        <w:gridCol w:w="3320"/>
      </w:tblGrid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20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21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22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325 697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918 162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арзандату: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23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 (2022 жылғы 1 қаңтарға дейін қолданыста болады):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80 760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 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24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232 040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307 134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25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