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3d33" w14:textId="2b33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2020 жылғы 26 наурыздағы № 119 қаулысы. Алматы облысы Әділет департаментінде 2020 жылы 27 наурызда № 5443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облысы әкімдігінің келесі қаулыларының күші жойылды деп танылсын: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облысы әкімдігінің "Жер қойнауын пайдалану саласында көрсетілетін мемлекеттік қызметтер регламенттерін бекіту туралы" 2019 жылғы 31 шілдедегі № 322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5217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13 тамызында Қазақстан Республикасы нормативтік құқықтық актілерінің эталондық бақылау банкінде жарияланған) қаулысы;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облысы әкімдігінің "Кәсіпкерлік саласында көрсетілетін мемлекеттік қызметтер регламенттерін бекіту туралы" 2019 жылғы 31 шілдедегі № 323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5216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15 тамызында Қазақстан Республикасы нормативтік құқықтық актілерінің эталондық бақылау банкінде жарияланған) қаулысы.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кәсіпкерлік және индустриялық-инновациялық даму басқармасы" мемлекеттік мекемесі Қазақстан Республикасының заңнамасында белгіленген тәртіппен: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облысының әділет департаментінде мемлекеттік тіркелуін;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Алматы облысы әкімдігінің интернет-ресурсында орналастырылуын қамтамасыз етсін;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 мемлекеттік тіркеуден өткеннен кейін он жұмыс күні ішінде Алматы облысы әкімі аппаратының мемлекеттік-құқық бөліміне осы тармақтың 1) және 2) тармақшаларында қарастырылған іс-шаралардың орындалуы туралы мәліметтерді ұсынуды қамтамасыз етсін.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Алматы облысы әкімінің орынбасары С. Тұрдалиевқа жүктелсін.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