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0551" w14:textId="8880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аумағында карантиндік режимді енгізе отырып, карантиндік аймақты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2020 жылғы 9 сәуірдегі № 155 қаулысы. Алматы облысы Әділет департаментінде 2020 жылы 9 сәуірде № 5453 болып тіркелді. Күші жойылды - Алматы облысы әкімдігінің 2021 жылғы 31 наурыздағы № 117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әкімдігінің 31.03.2021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"Өсімдіктер карантині туралы" 1999 жылғы 11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Карантиндік объектілердің түрлері бойынша жалпы көлемі 12324,424 гектар жерге аудандар (қалалар) бөлінісінде карантиндік режимді енгізе отырып,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аумағында карантиндік аймақ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облысы әкімдігінің "Облыс аумағында карантиндік режимді енгізе отырып, карантиндік аймақты белгілеу туралы" 2019 жылғы 17 сәуірдегі № 141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5122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24 сәуірінде Қазақстан Республикасы нормативтік құқықтық актілерінің эталондық бақылау банкінде жарияланған) қаулысының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"Алматы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 Әділет департаментінде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Алматы облысы әкімдігінің интернет-ресурсында оның ресми жарияланғаннан кейін орналастыруын;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тіркеуден өткеннен кейін он жұмыс күні ішінде Алматы облысы әкімі аппаратының мемлекеттік-құқық бөліміне осы тармақтың 1) және 2) тармақшаларында қарастырылған іс-шаралардың орындалуы туралы мәліметтерді ұсынуды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Алматы облысы әкімінің орынбасары С. Бескемпіровке жүктелсін.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№ 9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155 қаулысына қосымша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Карантиндік объектілердің түрлері бойынша аудандар (қалалар) бөлінісінде карантиндік режимді енгізе отырып, белгіленген карантиндік аймақ көлемі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837"/>
        <w:gridCol w:w="4315"/>
        <w:gridCol w:w="2460"/>
        <w:gridCol w:w="3389"/>
      </w:tblGrid>
      <w:tr>
        <w:trPr>
          <w:trHeight w:val="30" w:hRule="atLeast"/>
        </w:trPr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қалалар</w:t>
            </w:r>
          </w:p>
        </w:tc>
        <w:tc>
          <w:tcPr>
            <w:tcW w:w="4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залалданған жер көлемі,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карантиндік объектілердің түрлері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Калифорниялық қалқаншалы сымыр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жеміс жемірі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 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Алакөл 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 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Ескелді 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Іле 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Қарасай 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Қаратал 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Кербұлақ 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Көксу 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 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100,5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 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Сарқан 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47,035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Талғар 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Ұйғыр 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Қапшағай 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Талдықорған 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Текелі 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12324,424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621,5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479,235</w:t>
            </w:r>
          </w:p>
        </w:tc>
      </w:tr>
    </w:tbl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6"/>
        <w:gridCol w:w="720"/>
        <w:gridCol w:w="2914"/>
        <w:gridCol w:w="1718"/>
        <w:gridCol w:w="1916"/>
        <w:gridCol w:w="2916"/>
      </w:tblGrid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америкалық қызанақ күйесі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Қауын шыбыны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ағаштарының бактериалық күйігі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 жапырақты ойраншөп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сояулар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421,875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50,55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12,624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193,91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743,839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