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22b7e" w14:textId="f822b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Учаскелiк комиссиялар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2020 жылғы 15 сәуірдегі № 169 қаулысы. Алматы облысы Әділет департаментінде 2020 жылы 20 сәуірде № 5485 болып тіркелді. Күші жойылды - Алматы облысы әкімдігінің 2023 жылғы 26 қыркүйектегі № 327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әкімдігінің 26.09.2023 </w:t>
      </w:r>
      <w:r>
        <w:rPr>
          <w:rFonts w:ascii="Times New Roman"/>
          <w:b w:val="false"/>
          <w:i w:val="false"/>
          <w:color w:val="ff0000"/>
          <w:sz w:val="28"/>
        </w:rPr>
        <w:t>№ 327</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"Мемлекеттік атаулы әлеуметтік көмек туралы" 2001 жылғы 17 шілдедегі Қазақстан Республикасы Заңының 5-бабы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Еңбек және халықты әлуметтік қорғау министрінің 2009 жылғы 28 қаңтардағы </w:t>
      </w:r>
      <w:r>
        <w:rPr>
          <w:rFonts w:ascii="Times New Roman"/>
          <w:b w:val="false"/>
          <w:i w:val="false"/>
          <w:color w:val="000000"/>
          <w:sz w:val="28"/>
        </w:rPr>
        <w:t>№ 29-ө</w:t>
      </w:r>
      <w:r>
        <w:rPr>
          <w:rFonts w:ascii="Times New Roman"/>
          <w:b w:val="false"/>
          <w:i w:val="false"/>
          <w:color w:val="000000"/>
          <w:sz w:val="28"/>
        </w:rPr>
        <w:t xml:space="preserve"> бұйрығымен бекітілген Учаскелік комиссиялар туралы үлгілік ережені, сонымен қатар өтініш берушінің материалдық жағдайын тексеру қорытындысы бойынша мемлекеттік атаулы әлеуметтік көмекке мұқтаждығын айқындау өлшемшарттарының 8-тармағына сәйкес Алматы облысының әкiмдiгi ҚАУЛЫ ЕТЕДI:</w:t>
      </w:r>
    </w:p>
    <w:bookmarkStart w:name="z8" w:id="1"/>
    <w:p>
      <w:pPr>
        <w:spacing w:after="0"/>
        <w:ind w:left="0"/>
        <w:jc w:val="both"/>
      </w:pPr>
      <w:r>
        <w:rPr>
          <w:rFonts w:ascii="Times New Roman"/>
          <w:b w:val="false"/>
          <w:i w:val="false"/>
          <w:color w:val="000000"/>
          <w:sz w:val="28"/>
        </w:rPr>
        <w:t>
      1. Қоса беріліп отырған учаскелiк комиссиялар туралы </w:t>
      </w:r>
      <w:r>
        <w:rPr>
          <w:rFonts w:ascii="Times New Roman"/>
          <w:b w:val="false"/>
          <w:i w:val="false"/>
          <w:color w:val="000000"/>
          <w:sz w:val="28"/>
        </w:rPr>
        <w:t>ереже</w:t>
      </w:r>
      <w:r>
        <w:rPr>
          <w:rFonts w:ascii="Times New Roman"/>
          <w:b w:val="false"/>
          <w:i w:val="false"/>
          <w:color w:val="000000"/>
          <w:sz w:val="28"/>
        </w:rPr>
        <w:t xml:space="preserve"> бекiтiлсiн. </w:t>
      </w:r>
    </w:p>
    <w:bookmarkEnd w:id="1"/>
    <w:bookmarkStart w:name="z9" w:id="2"/>
    <w:p>
      <w:pPr>
        <w:spacing w:after="0"/>
        <w:ind w:left="0"/>
        <w:jc w:val="both"/>
      </w:pPr>
      <w:r>
        <w:rPr>
          <w:rFonts w:ascii="Times New Roman"/>
          <w:b w:val="false"/>
          <w:i w:val="false"/>
          <w:color w:val="000000"/>
          <w:sz w:val="28"/>
        </w:rPr>
        <w:t xml:space="preserve">
      2. Алматы облысы әкімдігінің "Атаулы әлеуметтiк көмекті алуға өтiнiш білдірген адамдардың (отбасылардың) материалдық жағдайына тексеру жүргiзу жөнiндегi учаскелiк комиссиялар туралы Ережені бекіту туралы" 2015 жылғы 16 ақпандағы № 81 (Нормативтік құқықтық актілерді мемлекеттік тіркеу тізілімінде </w:t>
      </w:r>
      <w:r>
        <w:rPr>
          <w:rFonts w:ascii="Times New Roman"/>
          <w:b w:val="false"/>
          <w:i w:val="false"/>
          <w:color w:val="000000"/>
          <w:sz w:val="28"/>
        </w:rPr>
        <w:t>№ 3103</w:t>
      </w:r>
      <w:r>
        <w:rPr>
          <w:rFonts w:ascii="Times New Roman"/>
          <w:b w:val="false"/>
          <w:i w:val="false"/>
          <w:color w:val="000000"/>
          <w:sz w:val="28"/>
        </w:rPr>
        <w:t xml:space="preserve"> тіркелген, 2015 жылдың 27 науырызында "Әділет" ақпараттық-құқықтық жүйесінде жарияланған) қаулысының күші жойылды деп танылсын. </w:t>
      </w:r>
    </w:p>
    <w:bookmarkEnd w:id="2"/>
    <w:bookmarkStart w:name="z10" w:id="3"/>
    <w:p>
      <w:pPr>
        <w:spacing w:after="0"/>
        <w:ind w:left="0"/>
        <w:jc w:val="both"/>
      </w:pPr>
      <w:r>
        <w:rPr>
          <w:rFonts w:ascii="Times New Roman"/>
          <w:b w:val="false"/>
          <w:i w:val="false"/>
          <w:color w:val="000000"/>
          <w:sz w:val="28"/>
        </w:rPr>
        <w:t xml:space="preserve">
      3. "Алматы облысының жұмыспен қамтуды үйлестіру және әлеуметтік бағдарламалар басқармасы" мемлекеттік мекемесі Қазақстан Республикасының заңнамасында белгіленген тәртіппен: </w:t>
      </w:r>
    </w:p>
    <w:bookmarkEnd w:id="3"/>
    <w:bookmarkStart w:name="z11" w:id="4"/>
    <w:p>
      <w:pPr>
        <w:spacing w:after="0"/>
        <w:ind w:left="0"/>
        <w:jc w:val="both"/>
      </w:pPr>
      <w:r>
        <w:rPr>
          <w:rFonts w:ascii="Times New Roman"/>
          <w:b w:val="false"/>
          <w:i w:val="false"/>
          <w:color w:val="000000"/>
          <w:sz w:val="28"/>
        </w:rPr>
        <w:t>
      1) осы қаулыны Алматы облысының Әділет департаментінде мемлекеттік тіркеуді;</w:t>
      </w:r>
    </w:p>
    <w:bookmarkEnd w:id="4"/>
    <w:bookmarkStart w:name="z12" w:id="5"/>
    <w:p>
      <w:pPr>
        <w:spacing w:after="0"/>
        <w:ind w:left="0"/>
        <w:jc w:val="both"/>
      </w:pPr>
      <w:r>
        <w:rPr>
          <w:rFonts w:ascii="Times New Roman"/>
          <w:b w:val="false"/>
          <w:i w:val="false"/>
          <w:color w:val="000000"/>
          <w:sz w:val="28"/>
        </w:rPr>
        <w:t>
      2) осы қаулы ресми жарияланғаннан кейін оны Алматы облысы әкімдігінің интернет-ресурсында орналастыруды;</w:t>
      </w:r>
    </w:p>
    <w:bookmarkEnd w:id="5"/>
    <w:bookmarkStart w:name="z13" w:id="6"/>
    <w:p>
      <w:pPr>
        <w:spacing w:after="0"/>
        <w:ind w:left="0"/>
        <w:jc w:val="both"/>
      </w:pPr>
      <w:r>
        <w:rPr>
          <w:rFonts w:ascii="Times New Roman"/>
          <w:b w:val="false"/>
          <w:i w:val="false"/>
          <w:color w:val="000000"/>
          <w:sz w:val="28"/>
        </w:rPr>
        <w:t>
      3) осы қаулы мемлекеттік тіркеуден өткеннен кейін он жұмыс күні ішінде Алматы облысы әкімі аппаратының мемлекеттік-құқық бөліміне осы тармақтың 1) және 2) тармақшаларында қарастырылған іс-шаралардың орындалуы туралы мәліметтерді ұсынуды қамтамасыз етсін.</w:t>
      </w:r>
    </w:p>
    <w:bookmarkEnd w:id="6"/>
    <w:bookmarkStart w:name="z14" w:id="7"/>
    <w:p>
      <w:pPr>
        <w:spacing w:after="0"/>
        <w:ind w:left="0"/>
        <w:jc w:val="both"/>
      </w:pPr>
      <w:r>
        <w:rPr>
          <w:rFonts w:ascii="Times New Roman"/>
          <w:b w:val="false"/>
          <w:i w:val="false"/>
          <w:color w:val="000000"/>
          <w:sz w:val="28"/>
        </w:rPr>
        <w:t>
      4. Осы қаулының орындалуын бақылау Алматы облысы әкімінің орынбасары Б. Байжұмановқа жүктелсін.</w:t>
      </w:r>
    </w:p>
    <w:bookmarkEnd w:id="7"/>
    <w:bookmarkStart w:name="z15" w:id="8"/>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КЕЛІСІЛДІ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облыстық мәслихатының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Дүйсембінов С.М.</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w:t>
            </w:r>
            <w:r>
              <w:rPr>
                <w:rFonts w:ascii="Times New Roman"/>
                <w:b w:val="false"/>
                <w:i w:val="false"/>
                <w:color w:val="000000"/>
                <w:sz w:val="20"/>
              </w:rPr>
              <w:t>қаулысына қосымша</w:t>
            </w:r>
          </w:p>
        </w:tc>
      </w:tr>
    </w:tbl>
    <w:bookmarkStart w:name="z24" w:id="9"/>
    <w:p>
      <w:pPr>
        <w:spacing w:after="0"/>
        <w:ind w:left="0"/>
        <w:jc w:val="left"/>
      </w:pPr>
      <w:r>
        <w:rPr>
          <w:rFonts w:ascii="Times New Roman"/>
          <w:b/>
          <w:i w:val="false"/>
          <w:color w:val="000000"/>
        </w:rPr>
        <w:t xml:space="preserve"> Учаскелiк комиссиялар туралы ереже</w:t>
      </w:r>
    </w:p>
    <w:bookmarkEnd w:id="9"/>
    <w:bookmarkStart w:name="z25" w:id="10"/>
    <w:p>
      <w:pPr>
        <w:spacing w:after="0"/>
        <w:ind w:left="0"/>
        <w:jc w:val="left"/>
      </w:pPr>
      <w:r>
        <w:rPr>
          <w:rFonts w:ascii="Times New Roman"/>
          <w:b/>
          <w:i w:val="false"/>
          <w:color w:val="000000"/>
        </w:rPr>
        <w:t xml:space="preserve"> 1. Жалпы ереже</w:t>
      </w:r>
    </w:p>
    <w:bookmarkEnd w:id="10"/>
    <w:bookmarkStart w:name="z26" w:id="11"/>
    <w:p>
      <w:pPr>
        <w:spacing w:after="0"/>
        <w:ind w:left="0"/>
        <w:jc w:val="both"/>
      </w:pPr>
      <w:r>
        <w:rPr>
          <w:rFonts w:ascii="Times New Roman"/>
          <w:b w:val="false"/>
          <w:i w:val="false"/>
          <w:color w:val="000000"/>
          <w:sz w:val="28"/>
        </w:rPr>
        <w:t xml:space="preserve">
      1. Осы учаскелік комиссиялар туралы ереже (бұдан әрі - Ереже) "Мемлекеттік атаулы әлеуметтік көмек туралы" 2001 жылғы 17 шілдедегі Қазақстан Республикасы Заңының 5-бабы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Еңбек және халықты әлуметтік қорғау министрінің 2009 жылғы 28 қаңтардағы </w:t>
      </w:r>
      <w:r>
        <w:rPr>
          <w:rFonts w:ascii="Times New Roman"/>
          <w:b w:val="false"/>
          <w:i w:val="false"/>
          <w:color w:val="000000"/>
          <w:sz w:val="28"/>
        </w:rPr>
        <w:t>№ 29-ө</w:t>
      </w:r>
      <w:r>
        <w:rPr>
          <w:rFonts w:ascii="Times New Roman"/>
          <w:b w:val="false"/>
          <w:i w:val="false"/>
          <w:color w:val="000000"/>
          <w:sz w:val="28"/>
        </w:rPr>
        <w:t xml:space="preserve"> бұйрығымен (бұдан әрі - Бұйрық) бекітілген Учаскелік комиссиялар туралы үлгілік ережені, сонымен қатар өтініш берушінің материалдық жағдайын тексеру қорытындысы бойынша мемлекеттік атаулы әлеуметтік көмекке мұқтаждығын айқындау өлшемшарттарының 8-тармағына сәйкес әзірленді.</w:t>
      </w:r>
    </w:p>
    <w:bookmarkEnd w:id="11"/>
    <w:bookmarkStart w:name="z27" w:id="12"/>
    <w:p>
      <w:pPr>
        <w:spacing w:after="0"/>
        <w:ind w:left="0"/>
        <w:jc w:val="both"/>
      </w:pPr>
      <w:r>
        <w:rPr>
          <w:rFonts w:ascii="Times New Roman"/>
          <w:b w:val="false"/>
          <w:i w:val="false"/>
          <w:color w:val="000000"/>
          <w:sz w:val="28"/>
        </w:rPr>
        <w:t>
      2. Осы Ережеде пайдаланылатын негізгі ұғымдар:</w:t>
      </w:r>
    </w:p>
    <w:bookmarkEnd w:id="12"/>
    <w:bookmarkStart w:name="z28" w:id="13"/>
    <w:p>
      <w:pPr>
        <w:spacing w:after="0"/>
        <w:ind w:left="0"/>
        <w:jc w:val="both"/>
      </w:pPr>
      <w:r>
        <w:rPr>
          <w:rFonts w:ascii="Times New Roman"/>
          <w:b w:val="false"/>
          <w:i w:val="false"/>
          <w:color w:val="000000"/>
          <w:sz w:val="28"/>
        </w:rPr>
        <w:t>
      уәкілетті орган – ауданның, облыстық маңызы бар қаланың, қаладағы ауданның, аудандық маңызы бар қаланың атаулы әлеуметтік көмек тағайындауды жүзеге асыратын жергілікті атқарушы органы;</w:t>
      </w:r>
    </w:p>
    <w:bookmarkEnd w:id="13"/>
    <w:bookmarkStart w:name="z29" w:id="14"/>
    <w:p>
      <w:pPr>
        <w:spacing w:after="0"/>
        <w:ind w:left="0"/>
        <w:jc w:val="both"/>
      </w:pPr>
      <w:r>
        <w:rPr>
          <w:rFonts w:ascii="Times New Roman"/>
          <w:b w:val="false"/>
          <w:i w:val="false"/>
          <w:color w:val="000000"/>
          <w:sz w:val="28"/>
        </w:rPr>
        <w:t>
      учаскелік комиссия – атаулы әлеуметтік көмек алуға өтініш білдірген адамдардың (отбасылардың) материалдық жағдайына тексеру жүргізу үшін тиісті әкімшілік-аумақтық бірліктер әкімдерінің шешімімен құрылатын арнайы комиссия.</w:t>
      </w:r>
    </w:p>
    <w:bookmarkEnd w:id="14"/>
    <w:bookmarkStart w:name="z30" w:id="15"/>
    <w:p>
      <w:pPr>
        <w:spacing w:after="0"/>
        <w:ind w:left="0"/>
        <w:jc w:val="both"/>
      </w:pPr>
      <w:r>
        <w:rPr>
          <w:rFonts w:ascii="Times New Roman"/>
          <w:b w:val="false"/>
          <w:i w:val="false"/>
          <w:color w:val="000000"/>
          <w:sz w:val="28"/>
        </w:rPr>
        <w:t xml:space="preserve">
      Сонымен қатар,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уәкілетті орган әлеуметтік көмек көрсетуді жүзеге асырады, ал учаскелік комиссия әлеуметтік көмек көрсетуге өтініш білдірген адамдардың (отбасылардың) материалдық жағдайына тексеру жүргізеді. </w:t>
      </w:r>
    </w:p>
    <w:bookmarkEnd w:id="15"/>
    <w:bookmarkStart w:name="z31" w:id="16"/>
    <w:p>
      <w:pPr>
        <w:spacing w:after="0"/>
        <w:ind w:left="0"/>
        <w:jc w:val="both"/>
      </w:pPr>
      <w:r>
        <w:rPr>
          <w:rFonts w:ascii="Times New Roman"/>
          <w:b w:val="false"/>
          <w:i w:val="false"/>
          <w:color w:val="000000"/>
          <w:sz w:val="28"/>
        </w:rPr>
        <w:t>
      3. Учаскелік комиссиялар (бұдан әрі - Комиссиялар) тиісті әкімшілік-аумақтық бірліктердің аумағында тұрақты жұмыс істейтін алқалы орган болып табылады. Комиссиялар өз жұмысын ашықтық, жариялылық, алқалылық және әділдік қағидаттарымен ұйымдастырады.</w:t>
      </w:r>
    </w:p>
    <w:bookmarkEnd w:id="16"/>
    <w:bookmarkStart w:name="z32" w:id="17"/>
    <w:p>
      <w:pPr>
        <w:spacing w:after="0"/>
        <w:ind w:left="0"/>
        <w:jc w:val="both"/>
      </w:pPr>
      <w:r>
        <w:rPr>
          <w:rFonts w:ascii="Times New Roman"/>
          <w:b w:val="false"/>
          <w:i w:val="false"/>
          <w:color w:val="000000"/>
          <w:sz w:val="28"/>
        </w:rPr>
        <w:t>
      4. Комиссиялар өз қызметінде Қазақстан Республикасының Конституциясын, Заңдарын, Қазақстан Республикасының Президентінің және Үкіметінің актілерін, Қазақстан Республикасының нормативтік құқықтық актілерін, осы Ережені, сонымен қатар өтініш берушінің материалдық жағдайын тексеру қорытындысы бойынша мемлекеттік атаулы әлеуметтік көмекке мұқтаждығын айқындау өлшемшарттарын басшылыққа алады.</w:t>
      </w:r>
    </w:p>
    <w:bookmarkEnd w:id="17"/>
    <w:bookmarkStart w:name="z33" w:id="18"/>
    <w:p>
      <w:pPr>
        <w:spacing w:after="0"/>
        <w:ind w:left="0"/>
        <w:jc w:val="left"/>
      </w:pPr>
      <w:r>
        <w:rPr>
          <w:rFonts w:ascii="Times New Roman"/>
          <w:b/>
          <w:i w:val="false"/>
          <w:color w:val="000000"/>
        </w:rPr>
        <w:t xml:space="preserve"> 2. Комиссиялардың міндеттері мен функциялары</w:t>
      </w:r>
    </w:p>
    <w:bookmarkEnd w:id="18"/>
    <w:bookmarkStart w:name="z34" w:id="19"/>
    <w:p>
      <w:pPr>
        <w:spacing w:after="0"/>
        <w:ind w:left="0"/>
        <w:jc w:val="both"/>
      </w:pPr>
      <w:r>
        <w:rPr>
          <w:rFonts w:ascii="Times New Roman"/>
          <w:b w:val="false"/>
          <w:i w:val="false"/>
          <w:color w:val="000000"/>
          <w:sz w:val="28"/>
        </w:rPr>
        <w:t>
      5. Комиссиялардың негізгі міндеті уәкілетті органға, ал ауылдық жерлерде – кент, ауыл, ауылдық округ әкімдеріне халыққа мемлекеттік атаулы әлеуметтік көмек (бұдан әрі – атаулы әлеуметтік көмек) немесе жергілікті өкілетті органдар бекітетін әлеуметтік көмек көрсетудің, оның мөлшерлерін белгілеудің және мұқтаж азаматтардың жекелеген санаттарының тізбесін айқындау қағидаларына (бұдан әрі – Қағидалар) сәйкес көрсетілетін әлеуметтік көмек көрсету, олардың атаулылығын арттыру жөніндегі қызметіне жәрдемдесу болып табылады.</w:t>
      </w:r>
    </w:p>
    <w:bookmarkEnd w:id="19"/>
    <w:bookmarkStart w:name="z35" w:id="20"/>
    <w:p>
      <w:pPr>
        <w:spacing w:after="0"/>
        <w:ind w:left="0"/>
        <w:jc w:val="both"/>
      </w:pPr>
      <w:r>
        <w:rPr>
          <w:rFonts w:ascii="Times New Roman"/>
          <w:b w:val="false"/>
          <w:i w:val="false"/>
          <w:color w:val="000000"/>
          <w:sz w:val="28"/>
        </w:rPr>
        <w:t>
      6. Комиссияның негізгі функцияларына:</w:t>
      </w:r>
    </w:p>
    <w:bookmarkEnd w:id="20"/>
    <w:bookmarkStart w:name="z36" w:id="21"/>
    <w:p>
      <w:pPr>
        <w:spacing w:after="0"/>
        <w:ind w:left="0"/>
        <w:jc w:val="both"/>
      </w:pPr>
      <w:r>
        <w:rPr>
          <w:rFonts w:ascii="Times New Roman"/>
          <w:b w:val="false"/>
          <w:i w:val="false"/>
          <w:color w:val="000000"/>
          <w:sz w:val="28"/>
        </w:rPr>
        <w:t>
      1) атаулы әлеуметтік көмек тағайындауға немесе Қағидаларға сәйкес көрсетілетін әлеуметтік көмекті алуға өтініш білдірген адамның (отбасының) материалдық жағдайына тексеру жүргізу (бұдан әрі – тексеру);</w:t>
      </w:r>
    </w:p>
    <w:bookmarkEnd w:id="21"/>
    <w:bookmarkStart w:name="z37" w:id="22"/>
    <w:p>
      <w:pPr>
        <w:spacing w:after="0"/>
        <w:ind w:left="0"/>
        <w:jc w:val="both"/>
      </w:pPr>
      <w:r>
        <w:rPr>
          <w:rFonts w:ascii="Times New Roman"/>
          <w:b w:val="false"/>
          <w:i w:val="false"/>
          <w:color w:val="000000"/>
          <w:sz w:val="28"/>
        </w:rPr>
        <w:t>
      2) қажетіне қарай атаулы әлеуметтік көмек тағайындауға өтініш білдірген адамның (отбасының) материалдық жағдайына зерттеу жүргізу үшін қажетті жетіспейтін мәліметтерді алу үшін тиісті органдарға сұрату жіберу;</w:t>
      </w:r>
    </w:p>
    <w:bookmarkEnd w:id="22"/>
    <w:bookmarkStart w:name="z38" w:id="23"/>
    <w:p>
      <w:pPr>
        <w:spacing w:after="0"/>
        <w:ind w:left="0"/>
        <w:jc w:val="both"/>
      </w:pPr>
      <w:r>
        <w:rPr>
          <w:rFonts w:ascii="Times New Roman"/>
          <w:b w:val="false"/>
          <w:i w:val="false"/>
          <w:color w:val="000000"/>
          <w:sz w:val="28"/>
        </w:rPr>
        <w:t>
      3) атаулы әлеуметтік көмек тағайындауға немесе Қағидаларға сәйкес көрсетілетін әлеуметтік көмек алуға өтініш білдірген адамның (бұдан әрі – өтініш беруші) материалдық жағдайын тексеру актісін жасау;</w:t>
      </w:r>
    </w:p>
    <w:bookmarkEnd w:id="23"/>
    <w:bookmarkStart w:name="z39" w:id="24"/>
    <w:p>
      <w:pPr>
        <w:spacing w:after="0"/>
        <w:ind w:left="0"/>
        <w:jc w:val="both"/>
      </w:pPr>
      <w:r>
        <w:rPr>
          <w:rFonts w:ascii="Times New Roman"/>
          <w:b w:val="false"/>
          <w:i w:val="false"/>
          <w:color w:val="000000"/>
          <w:sz w:val="28"/>
        </w:rPr>
        <w:t>
      4) ұсынылған құжаттардың және/немесе тексеру нәтижелерінің негізінде Бұйрықтың 2-қосымшасына сәйкес өтініш берушінің материалдық жағдайын тексеру қорытындысы бойынша мемлекеттік атаулы әлеуметтік көмекке мұқтаждығын айқындау өлшемшарттарын ескере отырып Қағидаларға сәйкес көрсетілетін әлеуметтік көмек немесе атаулы әлеуметтік көмек берудің қажеттілігі немесе қажеттіліктің жоқтығы туралы қорытындыны дайындау жатады.</w:t>
      </w:r>
    </w:p>
    <w:bookmarkEnd w:id="24"/>
    <w:bookmarkStart w:name="z40" w:id="25"/>
    <w:p>
      <w:pPr>
        <w:spacing w:after="0"/>
        <w:ind w:left="0"/>
        <w:jc w:val="left"/>
      </w:pPr>
      <w:r>
        <w:rPr>
          <w:rFonts w:ascii="Times New Roman"/>
          <w:b/>
          <w:i w:val="false"/>
          <w:color w:val="000000"/>
        </w:rPr>
        <w:t xml:space="preserve"> 3. Комиссияның қызметін ұйымдастыру</w:t>
      </w:r>
    </w:p>
    <w:bookmarkEnd w:id="25"/>
    <w:bookmarkStart w:name="z41" w:id="26"/>
    <w:p>
      <w:pPr>
        <w:spacing w:after="0"/>
        <w:ind w:left="0"/>
        <w:jc w:val="both"/>
      </w:pPr>
      <w:r>
        <w:rPr>
          <w:rFonts w:ascii="Times New Roman"/>
          <w:b w:val="false"/>
          <w:i w:val="false"/>
          <w:color w:val="000000"/>
          <w:sz w:val="28"/>
        </w:rPr>
        <w:t>
      7. Уәкілетті орган, ал ауылды жерлерде – кент, ауыл, ауылдық округтың әкімі учаскелік комиссияның қалыпты жұмыс істеуі үшін қажетті жағдайлар (отырыс өткізуге арналған жеке бөлме беру, нормативтік құқықтық актілермен, техникалық құралдармен қамтамасыз ету) жасайды.</w:t>
      </w:r>
    </w:p>
    <w:bookmarkEnd w:id="26"/>
    <w:bookmarkStart w:name="z42" w:id="27"/>
    <w:p>
      <w:pPr>
        <w:spacing w:after="0"/>
        <w:ind w:left="0"/>
        <w:jc w:val="both"/>
      </w:pPr>
      <w:r>
        <w:rPr>
          <w:rFonts w:ascii="Times New Roman"/>
          <w:b w:val="false"/>
          <w:i w:val="false"/>
          <w:color w:val="000000"/>
          <w:sz w:val="28"/>
        </w:rPr>
        <w:t>
      8. Комиссияның құрамы жергілікті мемлекеттік басқару органдарының, қоғамдық бірлестіктердің, кооперативтердің, үй-жайлардың (пәтерлердің) меншік иелері, халықтың, ұйымдардың және білім беру, денсаулық сақтау, әлеуметтік қорғау уәкілетті органдарының өкілдерінен, құқық қорғау органдарының қызметкерлерінен құрылады.</w:t>
      </w:r>
    </w:p>
    <w:bookmarkEnd w:id="27"/>
    <w:bookmarkStart w:name="z43" w:id="28"/>
    <w:p>
      <w:pPr>
        <w:spacing w:after="0"/>
        <w:ind w:left="0"/>
        <w:jc w:val="both"/>
      </w:pPr>
      <w:r>
        <w:rPr>
          <w:rFonts w:ascii="Times New Roman"/>
          <w:b w:val="false"/>
          <w:i w:val="false"/>
          <w:color w:val="000000"/>
          <w:sz w:val="28"/>
        </w:rPr>
        <w:t>
      Комиссия төрағадан, хатшыдан және комиссия мүшелерінен тұрады. Комиссияның жалпы құрамы бес адамнан кем болмауы тиіс.</w:t>
      </w:r>
    </w:p>
    <w:bookmarkEnd w:id="28"/>
    <w:bookmarkStart w:name="z44" w:id="29"/>
    <w:p>
      <w:pPr>
        <w:spacing w:after="0"/>
        <w:ind w:left="0"/>
        <w:jc w:val="both"/>
      </w:pPr>
      <w:r>
        <w:rPr>
          <w:rFonts w:ascii="Times New Roman"/>
          <w:b w:val="false"/>
          <w:i w:val="false"/>
          <w:color w:val="000000"/>
          <w:sz w:val="28"/>
        </w:rPr>
        <w:t>
      9. Төраға Комиссияның жұмысын ұйымдастырады және Комиссияға осы Ережеде жүктелген міндеттер мен функциялардың уақтылы және сапалы орындалуы үшін дербес жауаптылықта болады.</w:t>
      </w:r>
    </w:p>
    <w:bookmarkEnd w:id="29"/>
    <w:bookmarkStart w:name="z45" w:id="30"/>
    <w:p>
      <w:pPr>
        <w:spacing w:after="0"/>
        <w:ind w:left="0"/>
        <w:jc w:val="both"/>
      </w:pPr>
      <w:r>
        <w:rPr>
          <w:rFonts w:ascii="Times New Roman"/>
          <w:b w:val="false"/>
          <w:i w:val="false"/>
          <w:color w:val="000000"/>
          <w:sz w:val="28"/>
        </w:rPr>
        <w:t>
      10. Комиссия отырысының өткізілетін күні туралы өтініш берушіні хабардар етуді, отырыстың күн тәртібі бойынша ұсыныстар даярлауды, Комиссия отырысына қажетті құжаттар, материалдар мен оны өткізгеннен кейін хаттаманы рәсімдеуді комиссияның хатшысы жүзеге асырады.</w:t>
      </w:r>
    </w:p>
    <w:bookmarkEnd w:id="30"/>
    <w:bookmarkStart w:name="z46" w:id="31"/>
    <w:p>
      <w:pPr>
        <w:spacing w:after="0"/>
        <w:ind w:left="0"/>
        <w:jc w:val="both"/>
      </w:pPr>
      <w:r>
        <w:rPr>
          <w:rFonts w:ascii="Times New Roman"/>
          <w:b w:val="false"/>
          <w:i w:val="false"/>
          <w:color w:val="000000"/>
          <w:sz w:val="28"/>
        </w:rPr>
        <w:t>
      11. Өтініш беруші Комиссияның отырысына қатыса алады.</w:t>
      </w:r>
    </w:p>
    <w:bookmarkEnd w:id="31"/>
    <w:bookmarkStart w:name="z47" w:id="32"/>
    <w:p>
      <w:pPr>
        <w:spacing w:after="0"/>
        <w:ind w:left="0"/>
        <w:jc w:val="both"/>
      </w:pPr>
      <w:r>
        <w:rPr>
          <w:rFonts w:ascii="Times New Roman"/>
          <w:b w:val="false"/>
          <w:i w:val="false"/>
          <w:color w:val="000000"/>
          <w:sz w:val="28"/>
        </w:rPr>
        <w:t>
      12. Комиссия:</w:t>
      </w:r>
    </w:p>
    <w:bookmarkEnd w:id="32"/>
    <w:bookmarkStart w:name="z48" w:id="33"/>
    <w:p>
      <w:pPr>
        <w:spacing w:after="0"/>
        <w:ind w:left="0"/>
        <w:jc w:val="both"/>
      </w:pPr>
      <w:r>
        <w:rPr>
          <w:rFonts w:ascii="Times New Roman"/>
          <w:b w:val="false"/>
          <w:i w:val="false"/>
          <w:color w:val="000000"/>
          <w:sz w:val="28"/>
        </w:rPr>
        <w:t>
      жұмыспен қамту орталығынан немесе кент, ауыл, ауылдық округ әкімінен құжаттарды алған күннен бастап жеті жұмыс күні ішінде ұсынылған құжаттар және (немесе) атаулы әлеуметтік көмек алуға үміткер өтініш берушінің материалдық жағдайын тексерудің нәтижелері негізінде қорытынды дайындап, оны жұмыспен қамту орталығына немесе кент, ауыл, ауылдық округ әкіміне береді;</w:t>
      </w:r>
    </w:p>
    <w:bookmarkEnd w:id="33"/>
    <w:bookmarkStart w:name="z49" w:id="34"/>
    <w:p>
      <w:pPr>
        <w:spacing w:after="0"/>
        <w:ind w:left="0"/>
        <w:jc w:val="both"/>
      </w:pPr>
      <w:r>
        <w:rPr>
          <w:rFonts w:ascii="Times New Roman"/>
          <w:b w:val="false"/>
          <w:i w:val="false"/>
          <w:color w:val="000000"/>
          <w:sz w:val="28"/>
        </w:rPr>
        <w:t>
      құжаттарды алған күннен бастап екі жұмыс күні ішінде өтініш берушіге тексеру жүргізеді, оның нәтижелері бойынша әлеуметтік көмек көрсетуге өтініш білдірген адамның (отбасының) материалдық жағдайы туралы акт жасайды, Қағидаларға сәйкес адамның (отбасының) әлеуметтік көмекке мұқтаждығы туралы немесе мұқтаждығының жоқтығы туралы қорытынды әзірлейді және оларды уәкілетті органға немесе кент, ауыл, ауылдық округтың әкіміне жібереді.</w:t>
      </w:r>
    </w:p>
    <w:bookmarkEnd w:id="34"/>
    <w:bookmarkStart w:name="z50" w:id="35"/>
    <w:p>
      <w:pPr>
        <w:spacing w:after="0"/>
        <w:ind w:left="0"/>
        <w:jc w:val="both"/>
      </w:pPr>
      <w:r>
        <w:rPr>
          <w:rFonts w:ascii="Times New Roman"/>
          <w:b w:val="false"/>
          <w:i w:val="false"/>
          <w:color w:val="000000"/>
          <w:sz w:val="28"/>
        </w:rPr>
        <w:t>
      13. Комиссияның шешімдері оның құрамы жалпы санының үштен екісі болған кезде заңды болады.</w:t>
      </w:r>
    </w:p>
    <w:bookmarkEnd w:id="35"/>
    <w:bookmarkStart w:name="z51" w:id="36"/>
    <w:p>
      <w:pPr>
        <w:spacing w:after="0"/>
        <w:ind w:left="0"/>
        <w:jc w:val="both"/>
      </w:pPr>
      <w:r>
        <w:rPr>
          <w:rFonts w:ascii="Times New Roman"/>
          <w:b w:val="false"/>
          <w:i w:val="false"/>
          <w:color w:val="000000"/>
          <w:sz w:val="28"/>
        </w:rPr>
        <w:t>
      14. Комиссияның шешімі ашық дауыс беру арқылы қабылданады және комиссия мүшелерінің жалпы санының басым көпшілігі дауыс берсе, қабылданды деп есептеледі. Дауыстар тең болған жағдайда, Комиссия төрағасының дауысы шешуші болып саналады.</w:t>
      </w:r>
    </w:p>
    <w:bookmarkEnd w:id="36"/>
    <w:bookmarkStart w:name="z52" w:id="37"/>
    <w:p>
      <w:pPr>
        <w:spacing w:after="0"/>
        <w:ind w:left="0"/>
        <w:jc w:val="both"/>
      </w:pPr>
      <w:r>
        <w:rPr>
          <w:rFonts w:ascii="Times New Roman"/>
          <w:b w:val="false"/>
          <w:i w:val="false"/>
          <w:color w:val="000000"/>
          <w:sz w:val="28"/>
        </w:rPr>
        <w:t>
      15. Комиссияның қабылдаған шешімі қорытынды түрінде ресімделеді, өтініш беруші онымен танысып, қол қояды.</w:t>
      </w:r>
    </w:p>
    <w:bookmarkEnd w:id="37"/>
    <w:bookmarkStart w:name="z53" w:id="38"/>
    <w:p>
      <w:pPr>
        <w:spacing w:after="0"/>
        <w:ind w:left="0"/>
        <w:jc w:val="both"/>
      </w:pPr>
      <w:r>
        <w:rPr>
          <w:rFonts w:ascii="Times New Roman"/>
          <w:b w:val="false"/>
          <w:i w:val="false"/>
          <w:color w:val="000000"/>
          <w:sz w:val="28"/>
        </w:rPr>
        <w:t>
      16. Өтініш беруші Комиссияның қорытындысына уәкілетті органға, сондай-ақ сот тәртібімен шағымдануына болады.</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