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da37" w14:textId="10ed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Пестицидтердің, биоагенттердің (энтомофагтардың) тізбесі мен субсидиялар нормаларын, сондай-ақ пестицидтерге, биоагенттерге (энтофагтарға) арналған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9 маусымдағы № 230 қаулысы. Алматы облысы Әділет департаментінде 2020 жылы 11 маусымда № 5541 болып тіркелді. Күші жойылды - Алматы облысы әкімдігінің 2021 жылғы 25 қазандағы № 394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25.10.2021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20209 тіркелген)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Пестицидтердің, биоагенттердің (энтомофагтардың)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Пестицидтерге, биоагенттерге (энтомофагтарға)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"Субсидияланатын өсімдіктерді қорғау құралдарының түрлерінің тізбесін және 1 бірлікке (литрге, килограмға, грамға, данаға) арналған субсидиялардың нормасын бекіту туралы" 2019 жылғы 8 қазандағы № 433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10 қазанында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тіркелуін;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облысы әкімінің орынбасары С. Бескемпіровке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маусымы № 230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Пестицидтердің, биоагенттердің (энтомофагтардың) тізбесі мен субсидиялар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649"/>
        <w:gridCol w:w="567"/>
        <w:gridCol w:w="4154"/>
        <w:gridCol w:w="25"/>
        <w:gridCol w:w="2367"/>
        <w:gridCol w:w="3119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қ.с.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 бойынша әсерлі зат</w:t>
            </w:r>
          </w:p>
          <w:bookmarkEnd w:id="12"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(аналогтың) 1 литріне (килограмына)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водорастворимый концентрат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ГЕРБИТОКС-Л, водорастворимый концентрат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2,4-Д кислота в виде смеси аминных солей, 550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флуроксипир, 90 г/л + 2,4-Д кислоты в виде сложного эфира, 510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2-этилгексиловый эфир 2,4-Д кислоты, 564 г/л + триасульфурон,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водный растворк. 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в виде калийной соли, 450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600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глифосат кислоты, 500 г/л + дикват, 35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*БАСТА, 15%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220 г/л + никосульфурон, 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360 г/л + хлорсульфурон кислота, 22,2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дикамба, 480 г/кг + трибенурон-метил, 120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водорастворимый концентрат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водный растворк.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 + 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клетодим, 130 г/л + галоксифоп-п-метил, 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масляный концентрат эмульсии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концентрат эмульсии 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клодинафоп-пропаргил, 240 г/л + клоквинтоцет-мексил (антидот), 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клоксинтоцет-мексил (антидот), 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концентрат коллоидного раствора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водный раствор 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концентрат эмульсии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ЗОНТРАН, концентрат коллоидного раствора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г/л + пиклорам, 150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ГОРГОН, водорастворимый концентрат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концентрат эмульсии 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 +клоквинтоцет-мексил (антидот), 11,25 г/л)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водно-диспергируемые гранулы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трифлусульфурон-метил, 750 г/кг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 140 г/л + клоквинтоцет-мексил (антидот), 70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100 г/л + фенхлоразол-этил (антидот), 30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г/л + клохинтоцет-мексил (антидот), 47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клохинтоцет-мексил (антидот), 34,5-35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водная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эмульсия масляно-водная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феноксапроп-п-этил, 70 г/л + клоквинтосет-мексил (антидот), 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концентрат эмульсии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 33%,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форамсульфурон, 31,5 г/л + йодосульфурон-метил-натрий, 1,0 г/л + тиенкарбазон-метил, 10 г/л + ципросульфамид (антидот), 15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водно-диспергируемые гранулы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этаметсульфурон-метил, 750 г/кг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110 г/л + фенмедифам, 90 г/л + десмедифам, 70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этофумезат, 126 г/л + фенмедифам, 63 г/л + десмедифам, 21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масляный концентрат эмульсии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 масляная дисперсия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 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 водорастворимые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г/л + хлорпирофис, 500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бетациперметрин, 40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 + тебуконазол,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300 г/л + тебуконазол, 200 г/л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эпоксиконазол,160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АМИСТАР ЭКСТРА 280, суспензионная эмульсия 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 + тебуконазол, 148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тритиконазол, 20 г/л + прохлораз, 60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КИНТО ДУО, 8% концентрат суспензии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 концентрат эмульсии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восковые брикеты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маусымы № 230 қаулысына 2-қосымша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Пестицидтерге, биоагенттерге (энтомофагтарға) арналған субсидиялар көлемдері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976"/>
        <w:gridCol w:w="9972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9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618 646 000,00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